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A48F0" w14:textId="77777777" w:rsidR="00696C1D" w:rsidRPr="00D77577" w:rsidRDefault="00050BC4" w:rsidP="00D7757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kern w:val="2"/>
          <w:lang w:val="pl-PL"/>
          <w14:ligatures w14:val="standardContextual"/>
        </w:rPr>
      </w:pPr>
      <w:r w:rsidRPr="00D77577">
        <w:rPr>
          <w:rFonts w:ascii="Times New Roman" w:eastAsiaTheme="minorHAnsi" w:hAnsi="Times New Roman" w:cs="Times New Roman"/>
          <w:b/>
          <w:bCs/>
          <w:kern w:val="2"/>
          <w:lang w:val="pl-PL"/>
          <w14:ligatures w14:val="standardContextual"/>
        </w:rPr>
        <w:t>Regulamin Konkursu Plastycznego</w:t>
      </w:r>
    </w:p>
    <w:p w14:paraId="45BD0CCF" w14:textId="0803FF38" w:rsidR="00696C1D" w:rsidRPr="00D77577" w:rsidRDefault="00050BC4" w:rsidP="00D7757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kern w:val="2"/>
          <w:lang w:val="pl-PL"/>
          <w14:ligatures w14:val="standardContextual"/>
        </w:rPr>
      </w:pPr>
      <w:r w:rsidRPr="00D77577">
        <w:rPr>
          <w:rFonts w:ascii="Times New Roman" w:eastAsiaTheme="minorHAnsi" w:hAnsi="Times New Roman" w:cs="Times New Roman"/>
          <w:b/>
          <w:bCs/>
          <w:kern w:val="2"/>
          <w:lang w:val="pl-PL"/>
          <w14:ligatures w14:val="standardContextual"/>
        </w:rPr>
        <w:t>„Bezpieczni</w:t>
      </w:r>
      <w:r w:rsidR="00C65EF8">
        <w:rPr>
          <w:rFonts w:ascii="Times New Roman" w:eastAsiaTheme="minorHAnsi" w:hAnsi="Times New Roman" w:cs="Times New Roman"/>
          <w:b/>
          <w:bCs/>
          <w:kern w:val="2"/>
          <w:lang w:val="pl-PL"/>
          <w14:ligatures w14:val="standardContextual"/>
        </w:rPr>
        <w:t>e</w:t>
      </w:r>
      <w:r w:rsidRPr="00D77577">
        <w:rPr>
          <w:rFonts w:ascii="Times New Roman" w:eastAsiaTheme="minorHAnsi" w:hAnsi="Times New Roman" w:cs="Times New Roman"/>
          <w:b/>
          <w:bCs/>
          <w:kern w:val="2"/>
          <w:lang w:val="pl-PL"/>
          <w14:ligatures w14:val="standardContextual"/>
        </w:rPr>
        <w:t xml:space="preserve"> na dwóch kółkach”</w:t>
      </w:r>
    </w:p>
    <w:p w14:paraId="2449A31B" w14:textId="77777777" w:rsidR="00D77577" w:rsidRDefault="00D77577" w:rsidP="00D7757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</w:pPr>
    </w:p>
    <w:p w14:paraId="67472251" w14:textId="77777777" w:rsidR="00D77577" w:rsidRDefault="00D77577" w:rsidP="00D7757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</w:pPr>
    </w:p>
    <w:p w14:paraId="6FEE8BC5" w14:textId="77777777" w:rsidR="00D77577" w:rsidRDefault="00D77577" w:rsidP="00D7757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  <w:t>Rozdział 1.</w:t>
      </w:r>
    </w:p>
    <w:p w14:paraId="00A13114" w14:textId="636334D4" w:rsidR="00696C1D" w:rsidRPr="00D77577" w:rsidRDefault="00050BC4" w:rsidP="00D7757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  <w:t>Postanowienia ogólne</w:t>
      </w:r>
    </w:p>
    <w:p w14:paraId="42E47181" w14:textId="3B1E6911" w:rsidR="00696C1D" w:rsidRPr="00655364" w:rsidRDefault="00D77577" w:rsidP="00D77577">
      <w:pPr>
        <w:suppressAutoHyphens/>
        <w:autoSpaceDN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§</w:t>
      </w:r>
      <w:r w:rsidR="00B5501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 </w:t>
      </w: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1. </w:t>
      </w:r>
      <w:r w:rsidR="00050BC4" w:rsidRPr="00D77577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Organizatorem </w:t>
      </w:r>
      <w:r w:rsidR="00BC6B0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K</w:t>
      </w:r>
      <w:r w:rsidR="00050BC4" w:rsidRPr="00D77577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onkursu</w:t>
      </w:r>
      <w:r w:rsidR="00BC6B0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 Plastycznego „Bezpieczni</w:t>
      </w:r>
      <w:r w:rsidR="00655364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e</w:t>
      </w:r>
      <w:r w:rsidR="00BC6B0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 na dwóch kółkach”, zwanego dalej „Konkursem”,</w:t>
      </w:r>
      <w:r w:rsidR="00050BC4" w:rsidRPr="00D77577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 jest: </w:t>
      </w:r>
      <w:r w:rsidR="001F3514" w:rsidRPr="00655364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Krzysztof Truskolaski – Poseł na Sejm RP oraz </w:t>
      </w:r>
      <w:r w:rsidR="00655364" w:rsidRPr="00655364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Wojewódzki Ośrodek Ruchu Drogowego w Białymstoku.</w:t>
      </w:r>
    </w:p>
    <w:p w14:paraId="50E34645" w14:textId="18E8ADAB" w:rsidR="00696C1D" w:rsidRPr="00D77577" w:rsidRDefault="00D77577" w:rsidP="00D77577">
      <w:pPr>
        <w:suppressAutoHyphens/>
        <w:autoSpaceDN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§</w:t>
      </w:r>
      <w:r w:rsidR="00B5501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2</w:t>
      </w: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. </w:t>
      </w:r>
      <w:r w:rsidR="00050BC4" w:rsidRPr="00D77577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Konkurs jest organizowany na </w:t>
      </w:r>
      <w:r w:rsidR="002F4244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obszar</w:t>
      </w:r>
      <w:r w:rsidR="00842619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z</w:t>
      </w:r>
      <w:r w:rsidR="002F4244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e</w:t>
      </w:r>
      <w:r w:rsidR="00050BC4" w:rsidRPr="00D77577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 województwa podlaskiego.</w:t>
      </w:r>
    </w:p>
    <w:p w14:paraId="3A0B934B" w14:textId="13040D29" w:rsidR="00696C1D" w:rsidRPr="00D77577" w:rsidRDefault="00D77577" w:rsidP="00D77577">
      <w:pPr>
        <w:suppressAutoHyphens/>
        <w:autoSpaceDN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§</w:t>
      </w:r>
      <w:r w:rsidR="00B5501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3</w:t>
      </w: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. </w:t>
      </w:r>
      <w:r w:rsidR="00050BC4" w:rsidRPr="00D77577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Konkurs ma charakter otwarty dla uczniów szkół ponadpodstawowych (średnich) z województwa podlaskiego.</w:t>
      </w:r>
    </w:p>
    <w:p w14:paraId="691E6FFF" w14:textId="5D65C8B0" w:rsidR="00696C1D" w:rsidRPr="00D77577" w:rsidRDefault="00D77577" w:rsidP="00D77577">
      <w:pPr>
        <w:suppressAutoHyphens/>
        <w:autoSpaceDN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§</w:t>
      </w:r>
      <w:r w:rsidR="00B5501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4</w:t>
      </w: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. </w:t>
      </w:r>
      <w:r w:rsidR="00050BC4" w:rsidRPr="00D77577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Tematem </w:t>
      </w:r>
      <w:r w:rsidR="00BC6B0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K</w:t>
      </w:r>
      <w:r w:rsidR="00050BC4" w:rsidRPr="00D77577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onkursu jest projekt billboardu promującego bezpieczeństwo na drogach wśród użytkowników pojazdów dwukołowych (rowerów, hulajnóg, motorowerów, motocykli itp.).</w:t>
      </w:r>
    </w:p>
    <w:p w14:paraId="2C3F379F" w14:textId="77777777" w:rsidR="00D77577" w:rsidRDefault="00D77577" w:rsidP="00D7757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  <w:t>Rozdział 2.</w:t>
      </w:r>
    </w:p>
    <w:p w14:paraId="4FBB7BFA" w14:textId="0C1567E3" w:rsidR="00696C1D" w:rsidRPr="00D77577" w:rsidRDefault="00050BC4" w:rsidP="00D7757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  <w:t>Cele konkursu</w:t>
      </w:r>
    </w:p>
    <w:p w14:paraId="614B751E" w14:textId="000D1775" w:rsidR="00D77577" w:rsidRDefault="00D77577" w:rsidP="00D77577">
      <w:pPr>
        <w:suppressAutoHyphens/>
        <w:autoSpaceDN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§</w:t>
      </w:r>
      <w:r w:rsidR="00B5501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5</w:t>
      </w: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. </w:t>
      </w:r>
      <w:r w:rsidRPr="00D77577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Do celów </w:t>
      </w:r>
      <w:r w:rsidR="00BC6B0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K</w:t>
      </w:r>
      <w:r w:rsidRPr="00D77577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onkursu należy:</w:t>
      </w:r>
    </w:p>
    <w:p w14:paraId="669006B3" w14:textId="7801EE3B" w:rsidR="00696C1D" w:rsidRPr="00D77577" w:rsidRDefault="00D77577" w:rsidP="00D77577">
      <w:pPr>
        <w:pStyle w:val="Akapitzlist"/>
        <w:numPr>
          <w:ilvl w:val="0"/>
          <w:numId w:val="10"/>
        </w:numPr>
        <w:spacing w:before="120" w:after="120" w:line="240" w:lineRule="auto"/>
        <w:ind w:left="52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r>
        <w:rPr>
          <w:rFonts w:ascii="Times New Roman" w:eastAsia="Times New Roman" w:hAnsi="Times New Roman" w:cs="Times New Roman"/>
          <w:color w:val="000000"/>
          <w:lang w:val="pl-PL" w:eastAsia="pl-PL"/>
        </w:rPr>
        <w:t>p</w:t>
      </w:r>
      <w:r w:rsidR="00050BC4" w:rsidRPr="00D77577">
        <w:rPr>
          <w:rFonts w:ascii="Times New Roman" w:eastAsia="Times New Roman" w:hAnsi="Times New Roman" w:cs="Times New Roman"/>
          <w:color w:val="000000"/>
          <w:lang w:val="pl-PL" w:eastAsia="pl-PL"/>
        </w:rPr>
        <w:t>romowanie zasad bezpiecznego poruszania się po drogach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;</w:t>
      </w:r>
    </w:p>
    <w:p w14:paraId="3E5DFBE9" w14:textId="65D6D360" w:rsidR="00696C1D" w:rsidRPr="00D77577" w:rsidRDefault="00D77577" w:rsidP="00D77577">
      <w:pPr>
        <w:pStyle w:val="Akapitzlist"/>
        <w:numPr>
          <w:ilvl w:val="0"/>
          <w:numId w:val="10"/>
        </w:numPr>
        <w:spacing w:before="120" w:after="120" w:line="240" w:lineRule="auto"/>
        <w:ind w:left="52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r>
        <w:rPr>
          <w:rFonts w:ascii="Times New Roman" w:eastAsia="Times New Roman" w:hAnsi="Times New Roman" w:cs="Times New Roman"/>
          <w:color w:val="000000"/>
          <w:lang w:val="pl-PL" w:eastAsia="pl-PL"/>
        </w:rPr>
        <w:t>z</w:t>
      </w:r>
      <w:r w:rsidR="00050BC4" w:rsidRPr="00D77577">
        <w:rPr>
          <w:rFonts w:ascii="Times New Roman" w:eastAsia="Times New Roman" w:hAnsi="Times New Roman" w:cs="Times New Roman"/>
          <w:color w:val="000000"/>
          <w:lang w:val="pl-PL" w:eastAsia="pl-PL"/>
        </w:rPr>
        <w:t>większenie świadomości młodzieży w zakresie zagrożeń związanych z użytkowaniem pojazdów dwukołowych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;</w:t>
      </w:r>
    </w:p>
    <w:p w14:paraId="3695EF4A" w14:textId="00D6F690" w:rsidR="00696C1D" w:rsidRPr="00D77577" w:rsidRDefault="00D77577" w:rsidP="00D77577">
      <w:pPr>
        <w:pStyle w:val="Akapitzlist"/>
        <w:numPr>
          <w:ilvl w:val="0"/>
          <w:numId w:val="10"/>
        </w:numPr>
        <w:spacing w:before="120" w:after="120" w:line="240" w:lineRule="auto"/>
        <w:ind w:left="52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r>
        <w:rPr>
          <w:rFonts w:ascii="Times New Roman" w:eastAsia="Times New Roman" w:hAnsi="Times New Roman" w:cs="Times New Roman"/>
          <w:color w:val="000000"/>
          <w:lang w:val="pl-PL" w:eastAsia="pl-PL"/>
        </w:rPr>
        <w:t>r</w:t>
      </w:r>
      <w:r w:rsidR="00050BC4" w:rsidRPr="00D77577">
        <w:rPr>
          <w:rFonts w:ascii="Times New Roman" w:eastAsia="Times New Roman" w:hAnsi="Times New Roman" w:cs="Times New Roman"/>
          <w:color w:val="000000"/>
          <w:lang w:val="pl-PL" w:eastAsia="pl-PL"/>
        </w:rPr>
        <w:t>ozwijanie kreatywności i umiejętności plastycznych młodzieży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;</w:t>
      </w:r>
    </w:p>
    <w:p w14:paraId="3109B4F6" w14:textId="5DFDC7B2" w:rsidR="00696C1D" w:rsidRPr="00D77577" w:rsidRDefault="00D77577" w:rsidP="00D77577">
      <w:pPr>
        <w:pStyle w:val="Akapitzlist"/>
        <w:numPr>
          <w:ilvl w:val="0"/>
          <w:numId w:val="10"/>
        </w:numPr>
        <w:spacing w:before="120" w:after="120" w:line="240" w:lineRule="auto"/>
        <w:ind w:left="52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r>
        <w:rPr>
          <w:rFonts w:ascii="Times New Roman" w:eastAsia="Times New Roman" w:hAnsi="Times New Roman" w:cs="Times New Roman"/>
          <w:color w:val="000000"/>
          <w:lang w:val="pl-PL" w:eastAsia="pl-PL"/>
        </w:rPr>
        <w:t>k</w:t>
      </w:r>
      <w:r w:rsidR="00050BC4" w:rsidRPr="00D77577">
        <w:rPr>
          <w:rFonts w:ascii="Times New Roman" w:eastAsia="Times New Roman" w:hAnsi="Times New Roman" w:cs="Times New Roman"/>
          <w:color w:val="000000"/>
          <w:lang w:val="pl-PL" w:eastAsia="pl-PL"/>
        </w:rPr>
        <w:t>ształtowanie odpowiedzialnych postaw wobec bezpieczeństwa drogowego.</w:t>
      </w:r>
    </w:p>
    <w:p w14:paraId="28201F1D" w14:textId="77777777" w:rsidR="00D77577" w:rsidRDefault="00D77577" w:rsidP="00D7757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  <w:t>Rozdział 3.</w:t>
      </w:r>
    </w:p>
    <w:p w14:paraId="5C701B5B" w14:textId="6D63C8ED" w:rsidR="00696C1D" w:rsidRPr="00D77577" w:rsidRDefault="00050BC4" w:rsidP="00D7757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  <w:t>Uczestnicy</w:t>
      </w:r>
    </w:p>
    <w:p w14:paraId="53D651AB" w14:textId="4C5AAD93" w:rsidR="00696C1D" w:rsidRPr="00D30F30" w:rsidRDefault="00D30F30" w:rsidP="00D30F30">
      <w:pPr>
        <w:suppressAutoHyphens/>
        <w:autoSpaceDN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§</w:t>
      </w:r>
      <w:r w:rsidR="00B5501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6</w:t>
      </w: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. </w:t>
      </w:r>
      <w:r w:rsidR="00FC3436" w:rsidRPr="00FC3436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Uczestnikami </w:t>
      </w:r>
      <w:r w:rsidR="00BC6B0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K</w:t>
      </w:r>
      <w:r w:rsidR="00FC3436" w:rsidRPr="00FC3436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onkursu mogą zostać</w:t>
      </w:r>
      <w:r w:rsidR="00FC3436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 </w:t>
      </w:r>
      <w:r w:rsidR="00FC3436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uczniowie</w:t>
      </w:r>
      <w:r w:rsidR="00050BC4" w:rsidRPr="00D30F30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 szkół średnich (liceów, techników, szkół branżowych)</w:t>
      </w:r>
      <w:r w:rsidR="00FC3436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, których siedziba znajduje się na obszarze </w:t>
      </w:r>
      <w:r w:rsidR="00050BC4" w:rsidRPr="00D30F30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województwa podlaskiego</w:t>
      </w:r>
      <w:r w:rsidR="00FC3436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, niezależnie od charakteru ich organu prowadzącego.</w:t>
      </w:r>
    </w:p>
    <w:p w14:paraId="6007DE44" w14:textId="1F12E39E" w:rsidR="00696C1D" w:rsidRPr="00D30F30" w:rsidRDefault="00D30F30" w:rsidP="00D30F30">
      <w:pPr>
        <w:suppressAutoHyphens/>
        <w:autoSpaceDN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§</w:t>
      </w:r>
      <w:r w:rsidR="00B5501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7</w:t>
      </w: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. </w:t>
      </w:r>
      <w:r w:rsidR="00050BC4" w:rsidRPr="00D30F30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Uczestnictwo w </w:t>
      </w:r>
      <w:r w:rsidR="00BC6B0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K</w:t>
      </w:r>
      <w:r w:rsidR="00050BC4" w:rsidRPr="00D30F30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onkursie jest dobrowolne i bezpłatne.</w:t>
      </w:r>
    </w:p>
    <w:p w14:paraId="28E6CC0B" w14:textId="0542BFD7" w:rsidR="00696C1D" w:rsidRPr="00D30F30" w:rsidRDefault="00D30F30" w:rsidP="00D30F30">
      <w:pPr>
        <w:suppressAutoHyphens/>
        <w:autoSpaceDN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§</w:t>
      </w:r>
      <w:r w:rsidR="00B5501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8</w:t>
      </w: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. </w:t>
      </w:r>
      <w:r w:rsidR="00050BC4" w:rsidRPr="00D30F30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Każdy uczestnik </w:t>
      </w:r>
      <w:r w:rsidR="00BC6B0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Konkursu </w:t>
      </w:r>
      <w:r w:rsidR="00050BC4" w:rsidRPr="00D30F30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może zgłosić jedną pracę konkursową</w:t>
      </w:r>
      <w:r w:rsidR="00BC6B0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, zwaną dalej „pracą”</w:t>
      </w:r>
      <w:r w:rsidR="00050BC4" w:rsidRPr="00D30F30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.</w:t>
      </w:r>
    </w:p>
    <w:p w14:paraId="23AE02E6" w14:textId="77777777" w:rsidR="00D30F30" w:rsidRDefault="00D30F30" w:rsidP="00D30F3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  <w:t>Rozdział 4.</w:t>
      </w:r>
    </w:p>
    <w:p w14:paraId="392E86B5" w14:textId="77AC2FAD" w:rsidR="00696C1D" w:rsidRPr="00D30F30" w:rsidRDefault="00050BC4" w:rsidP="00D30F3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</w:pPr>
      <w:r w:rsidRPr="00D30F30"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  <w:t>Zasady uczestnictwa</w:t>
      </w:r>
    </w:p>
    <w:p w14:paraId="48F296E2" w14:textId="10CF8423" w:rsidR="00696C1D" w:rsidRPr="00D30F30" w:rsidRDefault="00D30F30" w:rsidP="00D30F30">
      <w:pPr>
        <w:suppressAutoHyphens/>
        <w:autoSpaceDN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§</w:t>
      </w:r>
      <w:r w:rsidR="00B5501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9</w:t>
      </w: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. </w:t>
      </w:r>
      <w:r w:rsidR="00050BC4" w:rsidRPr="00D30F30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Praca powinna być autorskim projektem billboardu promującego bezpieczeństwo użytkowników pojazdów dwukołowych.</w:t>
      </w:r>
    </w:p>
    <w:p w14:paraId="0A3292E8" w14:textId="7FD0617C" w:rsidR="00D30F30" w:rsidRDefault="00D30F30" w:rsidP="00D30F30">
      <w:pPr>
        <w:suppressAutoHyphens/>
        <w:autoSpaceDN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§</w:t>
      </w:r>
      <w:r w:rsidR="00B5501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10</w:t>
      </w: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. </w:t>
      </w:r>
      <w:r w:rsidR="00050BC4" w:rsidRPr="00D30F30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Praca może być wykonana dowolną techniką graficzną lub cyfrową, pod warunkiem spełnienia wymogów formatu</w:t>
      </w:r>
      <w:r w:rsidR="00FC3436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 odpowiadającego danej formie, tj. w przypadku</w:t>
      </w:r>
      <w:r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:</w:t>
      </w:r>
    </w:p>
    <w:p w14:paraId="4CC7E55B" w14:textId="77777777" w:rsidR="00BC6B0D" w:rsidRDefault="00BC6B0D" w:rsidP="00BC6B0D">
      <w:pPr>
        <w:pStyle w:val="Akapitzlist"/>
        <w:numPr>
          <w:ilvl w:val="0"/>
          <w:numId w:val="12"/>
        </w:numPr>
        <w:spacing w:before="120" w:after="120" w:line="240" w:lineRule="auto"/>
        <w:ind w:left="52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r>
        <w:rPr>
          <w:rFonts w:ascii="Times New Roman" w:eastAsia="Times New Roman" w:hAnsi="Times New Roman" w:cs="Times New Roman"/>
          <w:color w:val="000000"/>
          <w:lang w:val="pl-PL" w:eastAsia="pl-PL"/>
        </w:rPr>
        <w:t>formy</w:t>
      </w:r>
      <w:r w:rsidR="00050BC4" w:rsidRPr="00D30F30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cyfrow</w:t>
      </w:r>
      <w:r w:rsidR="00FC3436">
        <w:rPr>
          <w:rFonts w:ascii="Times New Roman" w:eastAsia="Times New Roman" w:hAnsi="Times New Roman" w:cs="Times New Roman"/>
          <w:color w:val="000000"/>
          <w:lang w:val="pl-PL" w:eastAsia="pl-PL"/>
        </w:rPr>
        <w:t>ej –</w:t>
      </w:r>
      <w:r w:rsidR="00050BC4" w:rsidRPr="00D30F30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rozmiar billboardu 480 cm x 240 cm w proporcji 2:1, plik JPG lub PNG, rozdzielczość min. 300 </w:t>
      </w:r>
      <w:proofErr w:type="spellStart"/>
      <w:r w:rsidR="00050BC4" w:rsidRPr="00D30F30">
        <w:rPr>
          <w:rFonts w:ascii="Times New Roman" w:eastAsia="Times New Roman" w:hAnsi="Times New Roman" w:cs="Times New Roman"/>
          <w:color w:val="000000"/>
          <w:lang w:val="pl-PL" w:eastAsia="pl-PL"/>
        </w:rPr>
        <w:t>dpi</w:t>
      </w:r>
      <w:proofErr w:type="spellEnd"/>
      <w:r w:rsidR="00D30F30">
        <w:rPr>
          <w:rFonts w:ascii="Times New Roman" w:eastAsia="Times New Roman" w:hAnsi="Times New Roman" w:cs="Times New Roman"/>
          <w:color w:val="000000"/>
          <w:lang w:val="pl-PL" w:eastAsia="pl-PL"/>
        </w:rPr>
        <w:t>;</w:t>
      </w:r>
    </w:p>
    <w:p w14:paraId="5B3F0B81" w14:textId="1C13E516" w:rsidR="00BC6B0D" w:rsidRPr="00BC6B0D" w:rsidRDefault="00BC6B0D" w:rsidP="00BC6B0D">
      <w:pPr>
        <w:pStyle w:val="Akapitzlist"/>
        <w:numPr>
          <w:ilvl w:val="0"/>
          <w:numId w:val="12"/>
        </w:numPr>
        <w:spacing w:before="120" w:after="120" w:line="240" w:lineRule="auto"/>
        <w:ind w:left="52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BC6B0D">
        <w:rPr>
          <w:rFonts w:ascii="Times New Roman" w:eastAsia="Times New Roman" w:hAnsi="Times New Roman" w:cs="Times New Roman"/>
          <w:color w:val="000000"/>
          <w:lang w:val="pl-PL" w:eastAsia="pl-PL"/>
        </w:rPr>
        <w:t>formy</w:t>
      </w:r>
      <w:r w:rsidR="00050BC4" w:rsidRPr="00BC6B0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tradycyjn</w:t>
      </w:r>
      <w:r w:rsidR="00FC3436" w:rsidRPr="00BC6B0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ej </w:t>
      </w:r>
      <w:r w:rsidRPr="00BC6B0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(papierowej) </w:t>
      </w:r>
      <w:r w:rsidR="00FC3436" w:rsidRPr="00BC6B0D">
        <w:rPr>
          <w:rFonts w:ascii="Times New Roman" w:eastAsia="Times New Roman" w:hAnsi="Times New Roman" w:cs="Times New Roman"/>
          <w:color w:val="000000"/>
          <w:lang w:val="pl-PL" w:eastAsia="pl-PL"/>
        </w:rPr>
        <w:t>–</w:t>
      </w:r>
      <w:r w:rsidR="00050BC4" w:rsidRPr="00BC6B0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format A3</w:t>
      </w:r>
      <w:r w:rsidR="00BB16BF">
        <w:rPr>
          <w:rFonts w:ascii="Times New Roman" w:eastAsia="Times New Roman" w:hAnsi="Times New Roman" w:cs="Times New Roman"/>
          <w:color w:val="000000"/>
          <w:lang w:val="pl-PL" w:eastAsia="pl-PL"/>
        </w:rPr>
        <w:t>, dowolna technika plastyczna</w:t>
      </w:r>
      <w:r w:rsidRPr="00BC6B0D">
        <w:rPr>
          <w:rFonts w:ascii="Times New Roman" w:eastAsia="Times New Roman" w:hAnsi="Times New Roman" w:cs="Times New Roman"/>
          <w:color w:val="000000"/>
          <w:lang w:val="pl-PL" w:eastAsia="pl-PL"/>
        </w:rPr>
        <w:t>.</w:t>
      </w:r>
    </w:p>
    <w:p w14:paraId="43ECC0A0" w14:textId="3554451A" w:rsidR="00BC6B0D" w:rsidRPr="00BC6B0D" w:rsidRDefault="00BC6B0D" w:rsidP="00BC6B0D">
      <w:pPr>
        <w:pStyle w:val="Akapitzlist"/>
        <w:spacing w:before="120" w:after="120" w:line="240" w:lineRule="auto"/>
        <w:ind w:left="0" w:firstLine="340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</w:pPr>
      <w:r w:rsidRPr="00BC6B0D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§</w:t>
      </w:r>
      <w:r w:rsidR="00B5501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 </w:t>
      </w:r>
      <w:r w:rsidRPr="00BC6B0D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11. </w:t>
      </w:r>
      <w:r w:rsidRPr="00BC6B0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W przypadku formy, o której mowa w § 10 pkt 2,</w:t>
      </w:r>
      <w:r w:rsidRPr="00BC6B0D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 </w:t>
      </w:r>
      <w:r w:rsidRPr="00BC6B0D">
        <w:rPr>
          <w:rFonts w:ascii="Times New Roman" w:eastAsia="Times New Roman" w:hAnsi="Times New Roman" w:cs="Times New Roman"/>
          <w:color w:val="000000"/>
          <w:lang w:val="pl-PL" w:eastAsia="pl-PL"/>
        </w:rPr>
        <w:t>praca powinna zostać zeskanowana i przesłana w formacie JPG/PNG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, przy czym </w:t>
      </w:r>
      <w:r w:rsidRPr="00BC6B0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oryginał może być wymagany </w:t>
      </w:r>
      <w:r w:rsidR="003B6051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przez organizatora </w:t>
      </w:r>
      <w:r w:rsidRPr="00BC6B0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na etapie rozstrzygnięcia </w:t>
      </w:r>
      <w:r w:rsidR="003B6051">
        <w:rPr>
          <w:rFonts w:ascii="Times New Roman" w:eastAsia="Times New Roman" w:hAnsi="Times New Roman" w:cs="Times New Roman"/>
          <w:color w:val="000000"/>
          <w:lang w:val="pl-PL" w:eastAsia="pl-PL"/>
        </w:rPr>
        <w:t>K</w:t>
      </w:r>
      <w:r w:rsidRPr="00BC6B0D">
        <w:rPr>
          <w:rFonts w:ascii="Times New Roman" w:eastAsia="Times New Roman" w:hAnsi="Times New Roman" w:cs="Times New Roman"/>
          <w:color w:val="000000"/>
          <w:lang w:val="pl-PL" w:eastAsia="pl-PL"/>
        </w:rPr>
        <w:t>onkursu.</w:t>
      </w:r>
    </w:p>
    <w:p w14:paraId="3375B211" w14:textId="7ED8C438" w:rsidR="00D30F30" w:rsidRDefault="00D30F30" w:rsidP="00BC6B0D">
      <w:pPr>
        <w:pStyle w:val="Listapunktowana"/>
        <w:numPr>
          <w:ilvl w:val="0"/>
          <w:numId w:val="0"/>
        </w:numPr>
        <w:spacing w:after="120"/>
        <w:ind w:firstLine="340"/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lastRenderedPageBreak/>
        <w:t>§</w:t>
      </w:r>
      <w:r w:rsidR="00B5501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1</w:t>
      </w:r>
      <w:r w:rsidR="00BC6B0D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2</w:t>
      </w: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. </w:t>
      </w:r>
      <w:r w:rsidR="00050BC4" w:rsidRPr="00D30F30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Do każdej pracy należy dołączyć:</w:t>
      </w:r>
    </w:p>
    <w:p w14:paraId="34E258B6" w14:textId="04EBCF5D" w:rsidR="00D30F30" w:rsidRPr="00FC3436" w:rsidRDefault="00D30F30" w:rsidP="00D30F30">
      <w:pPr>
        <w:pStyle w:val="Akapitzlist"/>
        <w:numPr>
          <w:ilvl w:val="0"/>
          <w:numId w:val="14"/>
        </w:numPr>
        <w:spacing w:before="120" w:after="120" w:line="240" w:lineRule="auto"/>
        <w:ind w:left="527" w:hanging="357"/>
        <w:contextualSpacing w:val="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color w:val="000000"/>
          <w:lang w:val="pl-PL" w:eastAsia="pl-PL"/>
        </w:rPr>
        <w:t>f</w:t>
      </w:r>
      <w:r w:rsidR="00050BC4" w:rsidRPr="00D30F30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ormularz zgłoszeniowy zawierający </w:t>
      </w:r>
      <w:r w:rsidR="003B6051">
        <w:rPr>
          <w:rFonts w:ascii="Times New Roman" w:eastAsia="Times New Roman" w:hAnsi="Times New Roman" w:cs="Times New Roman"/>
          <w:color w:val="000000"/>
          <w:lang w:val="pl-PL" w:eastAsia="pl-PL"/>
        </w:rPr>
        <w:t>imię i nazwisko</w:t>
      </w:r>
      <w:r w:rsidR="00050BC4" w:rsidRPr="00D30F30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uczestnika, szkołę, klasę, dane kontaktowe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;</w:t>
      </w:r>
    </w:p>
    <w:p w14:paraId="741FF6D2" w14:textId="5A8CA8CA" w:rsidR="00D30F30" w:rsidRPr="00FC3436" w:rsidRDefault="00D30F30" w:rsidP="00D30F30">
      <w:pPr>
        <w:pStyle w:val="Akapitzlist"/>
        <w:numPr>
          <w:ilvl w:val="0"/>
          <w:numId w:val="14"/>
        </w:numPr>
        <w:spacing w:before="120" w:after="120" w:line="240" w:lineRule="auto"/>
        <w:ind w:left="527" w:hanging="357"/>
        <w:contextualSpacing w:val="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color w:val="000000"/>
          <w:lang w:val="pl-PL" w:eastAsia="pl-PL"/>
        </w:rPr>
        <w:t>z</w:t>
      </w:r>
      <w:r w:rsidR="00050BC4" w:rsidRPr="00D30F30">
        <w:rPr>
          <w:rFonts w:ascii="Times New Roman" w:eastAsia="Times New Roman" w:hAnsi="Times New Roman" w:cs="Times New Roman"/>
          <w:color w:val="000000"/>
          <w:lang w:val="pl-PL" w:eastAsia="pl-PL"/>
        </w:rPr>
        <w:t>godę rodzica/opiekuna prawnego na udział w konkursie (dla niepełnoletnich uczestników)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;</w:t>
      </w:r>
    </w:p>
    <w:p w14:paraId="38A7645A" w14:textId="608420FC" w:rsidR="00696C1D" w:rsidRPr="00BC6B0D" w:rsidRDefault="00D30F30" w:rsidP="00D30F30">
      <w:pPr>
        <w:pStyle w:val="Akapitzlist"/>
        <w:numPr>
          <w:ilvl w:val="0"/>
          <w:numId w:val="14"/>
        </w:numPr>
        <w:spacing w:before="120" w:after="120" w:line="240" w:lineRule="auto"/>
        <w:ind w:left="527" w:hanging="357"/>
        <w:contextualSpacing w:val="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color w:val="000000"/>
          <w:lang w:val="pl-PL" w:eastAsia="pl-PL"/>
        </w:rPr>
        <w:t>o</w:t>
      </w:r>
      <w:r w:rsidR="00050BC4" w:rsidRPr="00D30F30">
        <w:rPr>
          <w:rFonts w:ascii="Times New Roman" w:eastAsia="Times New Roman" w:hAnsi="Times New Roman" w:cs="Times New Roman"/>
          <w:color w:val="000000"/>
          <w:lang w:val="pl-PL" w:eastAsia="pl-PL"/>
        </w:rPr>
        <w:t>świadczenie o samodzielnym wykonaniu pracy</w:t>
      </w:r>
      <w:r w:rsidR="00BC6B0D">
        <w:rPr>
          <w:rFonts w:ascii="Times New Roman" w:eastAsia="Times New Roman" w:hAnsi="Times New Roman" w:cs="Times New Roman"/>
          <w:color w:val="000000"/>
          <w:lang w:val="pl-PL" w:eastAsia="pl-PL"/>
        </w:rPr>
        <w:t>;</w:t>
      </w:r>
    </w:p>
    <w:p w14:paraId="4BC85FFC" w14:textId="33A2111B" w:rsidR="00BC6B0D" w:rsidRPr="00655364" w:rsidRDefault="00BC6B0D" w:rsidP="00D30F30">
      <w:pPr>
        <w:pStyle w:val="Akapitzlist"/>
        <w:numPr>
          <w:ilvl w:val="0"/>
          <w:numId w:val="14"/>
        </w:numPr>
        <w:spacing w:before="120" w:after="120" w:line="240" w:lineRule="auto"/>
        <w:ind w:left="527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val="pl-PL" w:eastAsia="pl-PL"/>
        </w:rPr>
      </w:pPr>
      <w:r w:rsidRPr="00BC6B0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formularz przeniesienia praw autorskich/udzielenia licencji na rzecz </w:t>
      </w:r>
      <w:r w:rsidRPr="00655364">
        <w:rPr>
          <w:rFonts w:ascii="Times New Roman" w:eastAsia="Times New Roman" w:hAnsi="Times New Roman" w:cs="Times New Roman"/>
          <w:color w:val="000000" w:themeColor="text1"/>
          <w:lang w:val="pl-PL" w:eastAsia="pl-PL"/>
        </w:rPr>
        <w:t xml:space="preserve">organizatora </w:t>
      </w:r>
      <w:r w:rsidR="001F3514" w:rsidRPr="00655364">
        <w:rPr>
          <w:rFonts w:ascii="Times New Roman" w:eastAsia="Times New Roman" w:hAnsi="Times New Roman" w:cs="Times New Roman"/>
          <w:color w:val="000000" w:themeColor="text1"/>
          <w:lang w:val="pl-PL" w:eastAsia="pl-PL"/>
        </w:rPr>
        <w:t>dotyczący wykorzystania billboardu w celach kampanii społecznej</w:t>
      </w:r>
    </w:p>
    <w:p w14:paraId="7F3CBE9E" w14:textId="2A350D18" w:rsidR="00BC6B0D" w:rsidRPr="00655364" w:rsidRDefault="00BC6B0D" w:rsidP="00D30F30">
      <w:pPr>
        <w:pStyle w:val="Akapitzlist"/>
        <w:numPr>
          <w:ilvl w:val="0"/>
          <w:numId w:val="14"/>
        </w:numPr>
        <w:spacing w:before="120" w:after="120" w:line="240" w:lineRule="auto"/>
        <w:ind w:left="527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val="pl-PL" w:eastAsia="pl-PL"/>
        </w:rPr>
      </w:pPr>
      <w:r w:rsidRPr="00655364">
        <w:rPr>
          <w:rFonts w:ascii="Times New Roman" w:eastAsia="Times New Roman" w:hAnsi="Times New Roman" w:cs="Times New Roman"/>
          <w:color w:val="000000" w:themeColor="text1"/>
          <w:lang w:val="pl-PL" w:eastAsia="pl-PL"/>
        </w:rPr>
        <w:t>klauzulę RODO (informacja o administratorze danych, cel i zakres przetwarzania danych, prawa uczestników w zakresie danych osobowych).</w:t>
      </w:r>
    </w:p>
    <w:p w14:paraId="621B659B" w14:textId="77777777" w:rsidR="00D30F30" w:rsidRDefault="00D30F30" w:rsidP="00D30F3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  <w:t>Rozdział 5.</w:t>
      </w:r>
    </w:p>
    <w:p w14:paraId="08C1AE82" w14:textId="43E70D84" w:rsidR="00696C1D" w:rsidRPr="00D30F30" w:rsidRDefault="00BC6B0D" w:rsidP="00D30F3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  <w:t>Zgłaszanie prac</w:t>
      </w:r>
      <w:r w:rsidR="002F4244"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  <w:t xml:space="preserve"> i ogłoszenie wyników</w:t>
      </w:r>
    </w:p>
    <w:p w14:paraId="09507497" w14:textId="36BB8200" w:rsidR="00696C1D" w:rsidRPr="00D30F30" w:rsidRDefault="00D30F30" w:rsidP="00D30F30">
      <w:pPr>
        <w:suppressAutoHyphens/>
        <w:autoSpaceDN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§</w:t>
      </w:r>
      <w:r w:rsidR="00B5501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1</w:t>
      </w:r>
      <w:r w:rsidR="002F4244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3</w:t>
      </w: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. </w:t>
      </w:r>
      <w:r w:rsidR="00BC6B0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Prace należy </w:t>
      </w:r>
      <w:r w:rsidR="00BB16BF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zgłaszać w terminie</w:t>
      </w:r>
      <w:r w:rsidR="00050BC4" w:rsidRPr="00D30F30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 od </w:t>
      </w:r>
      <w:r w:rsidR="001F3514" w:rsidRP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0</w:t>
      </w:r>
      <w:r w:rsidR="00380963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4</w:t>
      </w:r>
      <w:r w:rsidR="001F3514" w:rsidRP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.</w:t>
      </w:r>
      <w:r w:rsidR="00655364" w:rsidRP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02</w:t>
      </w:r>
      <w:r w:rsidR="001F3514" w:rsidRP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.202</w:t>
      </w:r>
      <w:r w:rsidR="00655364" w:rsidRP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6</w:t>
      </w:r>
      <w:r w:rsidR="001F3514" w:rsidRP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 r.</w:t>
      </w:r>
      <w:r w:rsidR="00050BC4" w:rsidRP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 do </w:t>
      </w:r>
      <w:r w:rsidR="00655364" w:rsidRP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31</w:t>
      </w:r>
      <w:r w:rsidR="001F3514" w:rsidRP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.</w:t>
      </w:r>
      <w:r w:rsidR="00655364" w:rsidRP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03</w:t>
      </w:r>
      <w:r w:rsidR="001F3514" w:rsidRP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.202</w:t>
      </w:r>
      <w:r w:rsidR="00655364" w:rsidRP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6</w:t>
      </w:r>
      <w:r w:rsidR="001F3514" w:rsidRP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 r.</w:t>
      </w:r>
    </w:p>
    <w:p w14:paraId="78E83305" w14:textId="5B768A76" w:rsidR="00696C1D" w:rsidRDefault="00D30F30" w:rsidP="00D30F30">
      <w:pPr>
        <w:suppressAutoHyphens/>
        <w:autoSpaceDN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§</w:t>
      </w:r>
      <w:r w:rsidR="00B5501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1</w:t>
      </w:r>
      <w:r w:rsidR="002F4244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4</w:t>
      </w: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. </w:t>
      </w:r>
      <w:r w:rsidR="00050BC4" w:rsidRPr="00D30F30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Prace należy przesyłać drogą </w:t>
      </w:r>
      <w:r w:rsidR="00BB16BF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poczty elektronicznej</w:t>
      </w:r>
      <w:r w:rsidR="00050BC4" w:rsidRPr="00D30F30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 na adres </w:t>
      </w:r>
      <w:r w:rsidR="001F3514" w:rsidRP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konkurs.podlaskie@gmail.pl</w:t>
      </w:r>
      <w:r w:rsidR="00050BC4" w:rsidRP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.</w:t>
      </w:r>
    </w:p>
    <w:p w14:paraId="18F27C69" w14:textId="436799EB" w:rsidR="00BB16BF" w:rsidRPr="002F4244" w:rsidRDefault="00BB16BF" w:rsidP="00C65EF8">
      <w:pPr>
        <w:suppressAutoHyphens/>
        <w:autoSpaceDN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EE0000"/>
          <w:lang w:val="pl-PL" w:eastAsia="pl-P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§</w:t>
      </w:r>
      <w:r w:rsidR="00B5501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1</w:t>
      </w:r>
      <w:r w:rsidR="002F4244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5</w:t>
      </w: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Wyniki konkursu zostaną ogłoszone w terminie do</w:t>
      </w:r>
      <w:r w:rsidRPr="00D30F30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 </w:t>
      </w:r>
      <w:r w:rsidR="00C65EF8" w:rsidRP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17</w:t>
      </w:r>
      <w:r w:rsidR="001F3514" w:rsidRP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.</w:t>
      </w:r>
      <w:r w:rsidR="00C65EF8" w:rsidRP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04</w:t>
      </w:r>
      <w:r w:rsidR="001F3514" w:rsidRP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.202</w:t>
      </w:r>
      <w:r w:rsidR="00C65EF8" w:rsidRP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6</w:t>
      </w:r>
      <w:r w:rsidR="001F3514" w:rsidRP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 r.</w:t>
      </w:r>
      <w:r w:rsidR="002F4244" w:rsidRP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 </w:t>
      </w:r>
      <w:r w:rsidR="002F4244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na stronie internetowej Organizatora pod adresem </w:t>
      </w:r>
      <w:r w:rsid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www.</w:t>
      </w:r>
      <w:r w:rsidR="00C65EF8" w:rsidRP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word.bialystok.pl</w:t>
      </w:r>
      <w:r w:rsidR="002F4244" w:rsidRP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.</w:t>
      </w:r>
    </w:p>
    <w:p w14:paraId="7F2DBE82" w14:textId="5B016C67" w:rsidR="00BB16BF" w:rsidRPr="00D30F30" w:rsidRDefault="00BB16BF" w:rsidP="00BB16BF">
      <w:pPr>
        <w:suppressAutoHyphens/>
        <w:autoSpaceDN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§</w:t>
      </w:r>
      <w:r w:rsidR="00B5501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1</w:t>
      </w:r>
      <w:r w:rsidR="002F4244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6</w:t>
      </w: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. </w:t>
      </w:r>
      <w:r w:rsidRPr="00BB16BF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Organizator zastrzega sobie prawo do zmiany terminów</w:t>
      </w:r>
      <w:r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, o których mowa w </w:t>
      </w:r>
      <w:r w:rsidRPr="003B6051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§ 1</w:t>
      </w:r>
      <w:r w:rsidR="003B6051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3</w:t>
      </w:r>
      <w:r w:rsidRPr="003B6051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 i § 1</w:t>
      </w:r>
      <w:r w:rsidR="003B6051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5</w:t>
      </w:r>
      <w:r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, </w:t>
      </w:r>
      <w:r w:rsidRPr="00BB16BF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z przyczyn </w:t>
      </w:r>
      <w:r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od niego </w:t>
      </w:r>
      <w:r w:rsidRPr="00BB16BF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niezależnych.</w:t>
      </w:r>
    </w:p>
    <w:p w14:paraId="3E321A93" w14:textId="77777777" w:rsidR="003E5B6D" w:rsidRDefault="003E5B6D" w:rsidP="003E5B6D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  <w:t>Rozdział 6.</w:t>
      </w:r>
    </w:p>
    <w:p w14:paraId="7EFA3E2C" w14:textId="51F8506C" w:rsidR="00696C1D" w:rsidRPr="003E5B6D" w:rsidRDefault="00050BC4" w:rsidP="003E5B6D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</w:pPr>
      <w:r w:rsidRPr="003E5B6D"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  <w:t>Kryteria oceny</w:t>
      </w:r>
    </w:p>
    <w:p w14:paraId="2A224EE5" w14:textId="3BF6952C" w:rsidR="002F4244" w:rsidRPr="00C65EF8" w:rsidRDefault="002F4244" w:rsidP="002F4244">
      <w:pPr>
        <w:suppressAutoHyphens/>
        <w:autoSpaceDN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§</w:t>
      </w:r>
      <w:r w:rsidR="00B5501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 </w:t>
      </w:r>
      <w:r w:rsidRPr="00C65EF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17. </w:t>
      </w:r>
      <w:r w:rsidRP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Prace ocenia komisja konkursowa w skł</w:t>
      </w:r>
      <w:r w:rsidR="001F3514" w:rsidRPr="00C65EF8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adzie wskazanym przez organizatorów.</w:t>
      </w:r>
    </w:p>
    <w:p w14:paraId="42224CE3" w14:textId="71D52FA3" w:rsidR="003E5B6D" w:rsidRDefault="003E5B6D" w:rsidP="003E5B6D">
      <w:pPr>
        <w:suppressAutoHyphens/>
        <w:autoSpaceDN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§</w:t>
      </w:r>
      <w:r w:rsidR="00B5501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1</w:t>
      </w:r>
      <w:r w:rsidR="002F4244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8</w:t>
      </w: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. </w:t>
      </w:r>
      <w:r w:rsidRPr="003E5B6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Prace </w:t>
      </w:r>
      <w:r w:rsidR="00F41CDF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podlegają</w:t>
      </w:r>
      <w:r w:rsidRPr="003E5B6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 ocenie pod względem:</w:t>
      </w:r>
    </w:p>
    <w:p w14:paraId="61302BD2" w14:textId="5A12CE9F" w:rsidR="00696C1D" w:rsidRPr="003E5B6D" w:rsidRDefault="003E5B6D" w:rsidP="003E5B6D">
      <w:pPr>
        <w:pStyle w:val="Akapitzlist"/>
        <w:numPr>
          <w:ilvl w:val="0"/>
          <w:numId w:val="16"/>
        </w:numPr>
        <w:spacing w:before="120" w:after="120" w:line="240" w:lineRule="auto"/>
        <w:ind w:left="52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r>
        <w:rPr>
          <w:rFonts w:ascii="Times New Roman" w:eastAsia="Times New Roman" w:hAnsi="Times New Roman" w:cs="Times New Roman"/>
          <w:color w:val="000000"/>
          <w:lang w:val="pl-PL" w:eastAsia="pl-PL"/>
        </w:rPr>
        <w:t>z</w:t>
      </w:r>
      <w:r w:rsidR="00050BC4" w:rsidRPr="003E5B6D">
        <w:rPr>
          <w:rFonts w:ascii="Times New Roman" w:eastAsia="Times New Roman" w:hAnsi="Times New Roman" w:cs="Times New Roman"/>
          <w:color w:val="000000"/>
          <w:lang w:val="pl-PL" w:eastAsia="pl-PL"/>
        </w:rPr>
        <w:t>godno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ści</w:t>
      </w:r>
      <w:r w:rsidR="00050BC4" w:rsidRPr="003E5B6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treści</w:t>
      </w:r>
      <w:r w:rsidR="00050BC4" w:rsidRPr="003E5B6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z tematem konkursu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;</w:t>
      </w:r>
    </w:p>
    <w:p w14:paraId="100E11A6" w14:textId="51C39EF6" w:rsidR="00696C1D" w:rsidRPr="003E5B6D" w:rsidRDefault="003E5B6D" w:rsidP="003E5B6D">
      <w:pPr>
        <w:pStyle w:val="Akapitzlist"/>
        <w:numPr>
          <w:ilvl w:val="0"/>
          <w:numId w:val="16"/>
        </w:numPr>
        <w:spacing w:before="120" w:after="120" w:line="240" w:lineRule="auto"/>
        <w:ind w:left="52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r>
        <w:rPr>
          <w:rFonts w:ascii="Times New Roman" w:eastAsia="Times New Roman" w:hAnsi="Times New Roman" w:cs="Times New Roman"/>
          <w:color w:val="000000"/>
          <w:lang w:val="pl-PL" w:eastAsia="pl-PL"/>
        </w:rPr>
        <w:t>p</w:t>
      </w:r>
      <w:r w:rsidR="00050BC4" w:rsidRPr="003E5B6D">
        <w:rPr>
          <w:rFonts w:ascii="Times New Roman" w:eastAsia="Times New Roman" w:hAnsi="Times New Roman" w:cs="Times New Roman"/>
          <w:color w:val="000000"/>
          <w:lang w:val="pl-PL" w:eastAsia="pl-PL"/>
        </w:rPr>
        <w:t>rzekaz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u</w:t>
      </w:r>
      <w:r w:rsidR="00050BC4" w:rsidRPr="003E5B6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edukacyjn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ego</w:t>
      </w:r>
      <w:r w:rsidR="00050BC4" w:rsidRPr="003E5B6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i walo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rów</w:t>
      </w:r>
      <w:r w:rsidR="00050BC4" w:rsidRPr="003E5B6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promocyjn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ych;</w:t>
      </w:r>
    </w:p>
    <w:p w14:paraId="06C7D889" w14:textId="307ADD79" w:rsidR="00696C1D" w:rsidRPr="003E5B6D" w:rsidRDefault="003E5B6D" w:rsidP="003E5B6D">
      <w:pPr>
        <w:pStyle w:val="Akapitzlist"/>
        <w:numPr>
          <w:ilvl w:val="0"/>
          <w:numId w:val="16"/>
        </w:numPr>
        <w:spacing w:before="120" w:after="120" w:line="240" w:lineRule="auto"/>
        <w:ind w:left="52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r>
        <w:rPr>
          <w:rFonts w:ascii="Times New Roman" w:eastAsia="Times New Roman" w:hAnsi="Times New Roman" w:cs="Times New Roman"/>
          <w:color w:val="000000"/>
          <w:lang w:val="pl-PL" w:eastAsia="pl-PL"/>
        </w:rPr>
        <w:t>o</w:t>
      </w:r>
      <w:r w:rsidR="00050BC4" w:rsidRPr="003E5B6D">
        <w:rPr>
          <w:rFonts w:ascii="Times New Roman" w:eastAsia="Times New Roman" w:hAnsi="Times New Roman" w:cs="Times New Roman"/>
          <w:color w:val="000000"/>
          <w:lang w:val="pl-PL" w:eastAsia="pl-PL"/>
        </w:rPr>
        <w:t>ryginalnoś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ci</w:t>
      </w:r>
      <w:r w:rsidR="00050BC4" w:rsidRPr="003E5B6D">
        <w:rPr>
          <w:rFonts w:ascii="Times New Roman" w:eastAsia="Times New Roman" w:hAnsi="Times New Roman" w:cs="Times New Roman"/>
          <w:color w:val="000000"/>
          <w:lang w:val="pl-PL" w:eastAsia="pl-PL"/>
        </w:rPr>
        <w:t>, pomysłowoś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ci</w:t>
      </w:r>
      <w:r w:rsidR="00050BC4" w:rsidRPr="003E5B6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i estetyk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i</w:t>
      </w:r>
      <w:r w:rsidR="00050BC4" w:rsidRPr="003E5B6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wykonania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;</w:t>
      </w:r>
    </w:p>
    <w:p w14:paraId="3BCAC155" w14:textId="522FA214" w:rsidR="00696C1D" w:rsidRDefault="003E5B6D" w:rsidP="003E5B6D">
      <w:pPr>
        <w:pStyle w:val="Akapitzlist"/>
        <w:numPr>
          <w:ilvl w:val="0"/>
          <w:numId w:val="16"/>
        </w:numPr>
        <w:spacing w:before="120" w:after="120" w:line="240" w:lineRule="auto"/>
        <w:ind w:left="52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r>
        <w:rPr>
          <w:rFonts w:ascii="Times New Roman" w:eastAsia="Times New Roman" w:hAnsi="Times New Roman" w:cs="Times New Roman"/>
          <w:color w:val="000000"/>
          <w:lang w:val="pl-PL" w:eastAsia="pl-PL"/>
        </w:rPr>
        <w:t>m</w:t>
      </w:r>
      <w:r w:rsidR="00050BC4" w:rsidRPr="003E5B6D">
        <w:rPr>
          <w:rFonts w:ascii="Times New Roman" w:eastAsia="Times New Roman" w:hAnsi="Times New Roman" w:cs="Times New Roman"/>
          <w:color w:val="000000"/>
          <w:lang w:val="pl-PL" w:eastAsia="pl-PL"/>
        </w:rPr>
        <w:t>ożliwoś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ci</w:t>
      </w:r>
      <w:r w:rsidR="00050BC4" w:rsidRPr="003E5B6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realnego wykorzystania w formie billboardu reklamowego</w:t>
      </w:r>
      <w:r w:rsidR="002F4244">
        <w:rPr>
          <w:rFonts w:ascii="Times New Roman" w:eastAsia="Times New Roman" w:hAnsi="Times New Roman" w:cs="Times New Roman"/>
          <w:color w:val="000000"/>
          <w:lang w:val="pl-PL" w:eastAsia="pl-PL"/>
        </w:rPr>
        <w:t>;</w:t>
      </w:r>
    </w:p>
    <w:p w14:paraId="5D5E9E12" w14:textId="1A4219CE" w:rsidR="002F4244" w:rsidRPr="003E5B6D" w:rsidRDefault="002F4244" w:rsidP="003E5B6D">
      <w:pPr>
        <w:pStyle w:val="Akapitzlist"/>
        <w:numPr>
          <w:ilvl w:val="0"/>
          <w:numId w:val="16"/>
        </w:numPr>
        <w:spacing w:before="120" w:after="120" w:line="240" w:lineRule="auto"/>
        <w:ind w:left="52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r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kryteriów formalnych – wymogi </w:t>
      </w:r>
      <w:r w:rsidRPr="002F4244">
        <w:rPr>
          <w:rFonts w:ascii="Times New Roman" w:eastAsia="Times New Roman" w:hAnsi="Times New Roman" w:cs="Times New Roman"/>
          <w:color w:val="000000"/>
          <w:lang w:val="pl-PL" w:eastAsia="pl-PL"/>
        </w:rPr>
        <w:t>brak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u</w:t>
      </w:r>
      <w:r w:rsidRPr="002F424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naruszenia praw autorskich, 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braku</w:t>
      </w:r>
      <w:r w:rsidRPr="002F424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wcześniej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szej publikacji</w:t>
      </w:r>
      <w:r w:rsidRPr="002F424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prac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y</w:t>
      </w:r>
      <w:r w:rsidRPr="002F424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oraz 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braku</w:t>
      </w:r>
      <w:r w:rsidRPr="002F424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treści obraźliwych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i </w:t>
      </w:r>
      <w:r w:rsidRPr="002F4244">
        <w:rPr>
          <w:rFonts w:ascii="Times New Roman" w:eastAsia="Times New Roman" w:hAnsi="Times New Roman" w:cs="Times New Roman"/>
          <w:color w:val="000000"/>
          <w:lang w:val="pl-PL" w:eastAsia="pl-PL"/>
        </w:rPr>
        <w:t>niezgodnych z prawem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.</w:t>
      </w:r>
    </w:p>
    <w:p w14:paraId="2BDB7BC5" w14:textId="77777777" w:rsidR="003E5B6D" w:rsidRDefault="003E5B6D" w:rsidP="003E5B6D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  <w:t>Rozdział 7.</w:t>
      </w:r>
      <w:r w:rsidR="00050BC4" w:rsidRPr="003E5B6D"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  <w:t xml:space="preserve"> </w:t>
      </w:r>
    </w:p>
    <w:p w14:paraId="6C67B13E" w14:textId="4C6723F6" w:rsidR="00696C1D" w:rsidRPr="003E5B6D" w:rsidRDefault="00050BC4" w:rsidP="003E5B6D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</w:pPr>
      <w:r w:rsidRPr="003E5B6D"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  <w:t>Nagrody</w:t>
      </w:r>
    </w:p>
    <w:p w14:paraId="61078FC8" w14:textId="5AD2FC5F" w:rsidR="00696C1D" w:rsidRPr="003E5B6D" w:rsidRDefault="003E5B6D" w:rsidP="003E5B6D">
      <w:pPr>
        <w:suppressAutoHyphens/>
        <w:autoSpaceDN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§</w:t>
      </w:r>
      <w:r w:rsidR="00B5501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1</w:t>
      </w:r>
      <w:r w:rsidR="002F4244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9</w:t>
      </w: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. </w:t>
      </w:r>
      <w:r w:rsidR="00050BC4" w:rsidRPr="003E5B6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Organizator </w:t>
      </w:r>
      <w:r w:rsidR="002F4244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Konkursu </w:t>
      </w:r>
      <w:r w:rsidR="00050BC4" w:rsidRPr="003E5B6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przewiduje przyznanie nagród rzeczowych lub finansowych dla laureatów I, II i III miejsca.</w:t>
      </w:r>
    </w:p>
    <w:p w14:paraId="7A23DA06" w14:textId="153616D7" w:rsidR="00696C1D" w:rsidRPr="003E5B6D" w:rsidRDefault="003E5B6D" w:rsidP="003E5B6D">
      <w:pPr>
        <w:suppressAutoHyphens/>
        <w:autoSpaceDN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§</w:t>
      </w:r>
      <w:r w:rsidR="00B5501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 </w:t>
      </w:r>
      <w:r w:rsidR="002F4244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20</w:t>
      </w: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. </w:t>
      </w:r>
      <w:r w:rsidR="00050BC4" w:rsidRPr="003E5B6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Dodatkowo możliwe jest przyznanie wyróżnień.</w:t>
      </w:r>
    </w:p>
    <w:p w14:paraId="4C70075F" w14:textId="242B94E4" w:rsidR="00696C1D" w:rsidRPr="003E5B6D" w:rsidRDefault="003E5B6D" w:rsidP="003E5B6D">
      <w:pPr>
        <w:suppressAutoHyphens/>
        <w:autoSpaceDN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§</w:t>
      </w:r>
      <w:r w:rsidR="00B5501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 </w:t>
      </w:r>
      <w:r w:rsidR="002F4244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21</w:t>
      </w: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. </w:t>
      </w:r>
      <w:r w:rsidR="00050BC4" w:rsidRPr="003E5B6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Wybrane prace mogą zostać wykorzystane w kampanii społecznej promującej bezpieczeństwo na drogach w województwie podlaskim.</w:t>
      </w:r>
    </w:p>
    <w:p w14:paraId="0DBA8051" w14:textId="77777777" w:rsidR="00E104FE" w:rsidRDefault="00E104FE">
      <w:pPr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  <w:br w:type="page"/>
      </w:r>
    </w:p>
    <w:p w14:paraId="2165DB30" w14:textId="0C78B4BD" w:rsidR="003E5B6D" w:rsidRDefault="003E5B6D" w:rsidP="003E5B6D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  <w:lastRenderedPageBreak/>
        <w:t>Rozdział 8.</w:t>
      </w:r>
    </w:p>
    <w:p w14:paraId="00D7B6A2" w14:textId="2F531553" w:rsidR="00696C1D" w:rsidRPr="003E5B6D" w:rsidRDefault="00050BC4" w:rsidP="003E5B6D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</w:pPr>
      <w:r w:rsidRPr="003E5B6D">
        <w:rPr>
          <w:rFonts w:ascii="Times New Roman" w:eastAsia="Times New Roman" w:hAnsi="Times New Roman" w:cs="Times New Roman"/>
          <w:b/>
          <w:color w:val="000000" w:themeColor="text1"/>
          <w:kern w:val="2"/>
          <w:lang w:val="pl-PL" w:eastAsia="pl-PL"/>
          <w14:ligatures w14:val="standardContextual"/>
        </w:rPr>
        <w:t>Postanowienia końcowe</w:t>
      </w:r>
    </w:p>
    <w:p w14:paraId="6E8626A3" w14:textId="70AAC3B1" w:rsidR="00696C1D" w:rsidRPr="003E5B6D" w:rsidRDefault="003E5B6D" w:rsidP="003E5B6D">
      <w:pPr>
        <w:suppressAutoHyphens/>
        <w:autoSpaceDN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§</w:t>
      </w:r>
      <w:r w:rsidR="00B5501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 </w:t>
      </w:r>
      <w:r w:rsidR="002F4244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22</w:t>
      </w: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. </w:t>
      </w:r>
      <w:r w:rsidR="00050BC4" w:rsidRPr="003E5B6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Prace niezgodne z </w:t>
      </w:r>
      <w:r w:rsidR="003B6051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niniejszym </w:t>
      </w:r>
      <w:r w:rsidR="00050BC4" w:rsidRPr="003E5B6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regulaminem</w:t>
      </w:r>
      <w:r w:rsidR="003B6051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, zwanym dalej „Regulaminem”,</w:t>
      </w:r>
      <w:r w:rsidR="00050BC4" w:rsidRPr="003E5B6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 nie będą oceniane.</w:t>
      </w:r>
    </w:p>
    <w:p w14:paraId="2B85277D" w14:textId="5A393D51" w:rsidR="00696C1D" w:rsidRPr="003E5B6D" w:rsidRDefault="003E5B6D" w:rsidP="003E5B6D">
      <w:pPr>
        <w:suppressAutoHyphens/>
        <w:autoSpaceDN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§</w:t>
      </w:r>
      <w:r w:rsidR="00B5501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2</w:t>
      </w:r>
      <w:r w:rsidR="002F4244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3</w:t>
      </w: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. </w:t>
      </w:r>
      <w:r w:rsidR="00050BC4" w:rsidRPr="003E5B6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Organizator zastrzega sobie prawo do publikacji prac w mediach, Internecie oraz materiałach promocyjnych.</w:t>
      </w:r>
    </w:p>
    <w:p w14:paraId="2E48B78F" w14:textId="47E60B84" w:rsidR="00696C1D" w:rsidRDefault="003E5B6D" w:rsidP="003E5B6D">
      <w:pPr>
        <w:suppressAutoHyphens/>
        <w:autoSpaceDN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§</w:t>
      </w:r>
      <w:r w:rsidR="00B5501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2</w:t>
      </w:r>
      <w:r w:rsidR="002F4244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4</w:t>
      </w: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. </w:t>
      </w:r>
      <w:r w:rsidR="00050BC4" w:rsidRPr="003E5B6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Udział w </w:t>
      </w:r>
      <w:r w:rsidR="003B6051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K</w:t>
      </w:r>
      <w:r w:rsidR="00050BC4" w:rsidRPr="003E5B6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onkursie jest równoznaczny z akceptacją </w:t>
      </w:r>
      <w:r w:rsidR="003B6051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R</w:t>
      </w:r>
      <w:r w:rsidR="00050BC4" w:rsidRPr="003E5B6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egulaminu.</w:t>
      </w:r>
    </w:p>
    <w:p w14:paraId="13B1C7BD" w14:textId="4ECE64B7" w:rsidR="002F4244" w:rsidRPr="002F4244" w:rsidRDefault="002F4244" w:rsidP="003E5B6D">
      <w:pPr>
        <w:suppressAutoHyphens/>
        <w:autoSpaceDN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§</w:t>
      </w:r>
      <w:r w:rsidR="00B5501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25</w:t>
      </w: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. </w:t>
      </w:r>
      <w:r w:rsidRPr="002F4244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Organizator zastrzega sobie prawo do wprowadzania zmian w </w:t>
      </w:r>
      <w:r w:rsidR="003B6051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R</w:t>
      </w:r>
      <w:r w:rsidRPr="002F4244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egulaminie, o ile nie wpłynie to na pogorszenie warunków uczestnictwa</w:t>
      </w:r>
      <w:r w:rsidR="003B6051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 w Konkursie</w:t>
      </w:r>
      <w:r w:rsidRPr="002F4244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.</w:t>
      </w:r>
    </w:p>
    <w:p w14:paraId="36B6B7ED" w14:textId="51B3CE4B" w:rsidR="00696C1D" w:rsidRPr="003E5B6D" w:rsidRDefault="003E5B6D" w:rsidP="003E5B6D">
      <w:pPr>
        <w:suppressAutoHyphens/>
        <w:autoSpaceDN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</w:pP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§</w:t>
      </w:r>
      <w:r w:rsidR="00B55018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2</w:t>
      </w:r>
      <w:r w:rsidR="002F4244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6</w:t>
      </w:r>
      <w:r w:rsidRPr="00D77577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 xml:space="preserve">. </w:t>
      </w:r>
      <w:r w:rsidR="00050BC4" w:rsidRPr="003E5B6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W sprawach nieuregulowanych </w:t>
      </w:r>
      <w:r w:rsidR="003B6051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R</w:t>
      </w:r>
      <w:r w:rsidR="00050BC4" w:rsidRPr="003E5B6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egulaminem decyzje podejmuje organizator </w:t>
      </w:r>
      <w:r w:rsidR="002F4244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K</w:t>
      </w:r>
      <w:r w:rsidR="00050BC4" w:rsidRPr="003E5B6D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onkursu.</w:t>
      </w:r>
    </w:p>
    <w:p w14:paraId="187774EE" w14:textId="77777777" w:rsidR="003B6051" w:rsidRDefault="003B6051" w:rsidP="003E5B6D">
      <w:pPr>
        <w:spacing w:after="0"/>
        <w:rPr>
          <w:lang w:val="pl-PL"/>
        </w:rPr>
      </w:pPr>
    </w:p>
    <w:p w14:paraId="1AD3B350" w14:textId="77777777" w:rsidR="003B6051" w:rsidRDefault="003B6051" w:rsidP="003E5B6D">
      <w:pPr>
        <w:spacing w:after="0"/>
        <w:rPr>
          <w:lang w:val="pl-PL"/>
        </w:rPr>
      </w:pPr>
    </w:p>
    <w:p w14:paraId="1ABAC3CF" w14:textId="39CD7A25" w:rsidR="00696C1D" w:rsidRPr="003E5B6D" w:rsidRDefault="00050BC4" w:rsidP="003E5B6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C3436">
        <w:rPr>
          <w:lang w:val="pl-PL"/>
        </w:rPr>
        <w:br/>
      </w:r>
      <w:proofErr w:type="spellStart"/>
      <w:r w:rsidRPr="003E5B6D">
        <w:rPr>
          <w:rFonts w:ascii="Times New Roman" w:hAnsi="Times New Roman" w:cs="Times New Roman"/>
          <w:sz w:val="20"/>
          <w:szCs w:val="20"/>
        </w:rPr>
        <w:t>Załączniki</w:t>
      </w:r>
      <w:proofErr w:type="spellEnd"/>
      <w:r w:rsidRPr="003E5B6D">
        <w:rPr>
          <w:rFonts w:ascii="Times New Roman" w:hAnsi="Times New Roman" w:cs="Times New Roman"/>
          <w:sz w:val="20"/>
          <w:szCs w:val="20"/>
        </w:rPr>
        <w:t>:</w:t>
      </w:r>
    </w:p>
    <w:p w14:paraId="09F6A555" w14:textId="745BC88E" w:rsidR="00696C1D" w:rsidRPr="003E5B6D" w:rsidRDefault="00050BC4" w:rsidP="003E5B6D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3E5B6D">
        <w:rPr>
          <w:rFonts w:ascii="Times New Roman" w:hAnsi="Times New Roman" w:cs="Times New Roman"/>
          <w:sz w:val="20"/>
          <w:szCs w:val="20"/>
        </w:rPr>
        <w:t>Załącznik</w:t>
      </w:r>
      <w:proofErr w:type="spellEnd"/>
      <w:r w:rsidRPr="003E5B6D">
        <w:rPr>
          <w:rFonts w:ascii="Times New Roman" w:hAnsi="Times New Roman" w:cs="Times New Roman"/>
          <w:sz w:val="20"/>
          <w:szCs w:val="20"/>
        </w:rPr>
        <w:t xml:space="preserve"> nr 1 – </w:t>
      </w:r>
      <w:proofErr w:type="spellStart"/>
      <w:r w:rsidRPr="003E5B6D">
        <w:rPr>
          <w:rFonts w:ascii="Times New Roman" w:hAnsi="Times New Roman" w:cs="Times New Roman"/>
          <w:sz w:val="20"/>
          <w:szCs w:val="20"/>
        </w:rPr>
        <w:t>Formularz</w:t>
      </w:r>
      <w:proofErr w:type="spellEnd"/>
      <w:r w:rsidRPr="003E5B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5B6D">
        <w:rPr>
          <w:rFonts w:ascii="Times New Roman" w:hAnsi="Times New Roman" w:cs="Times New Roman"/>
          <w:sz w:val="20"/>
          <w:szCs w:val="20"/>
        </w:rPr>
        <w:t>zgłoszeniowy</w:t>
      </w:r>
      <w:proofErr w:type="spellEnd"/>
      <w:r w:rsidR="00BC6B0D">
        <w:rPr>
          <w:rFonts w:ascii="Times New Roman" w:hAnsi="Times New Roman" w:cs="Times New Roman"/>
          <w:sz w:val="20"/>
          <w:szCs w:val="20"/>
        </w:rPr>
        <w:t>.</w:t>
      </w:r>
    </w:p>
    <w:p w14:paraId="56316C25" w14:textId="0029D38B" w:rsidR="00696C1D" w:rsidRPr="00FC3436" w:rsidRDefault="00050BC4" w:rsidP="003E5B6D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  <w:r w:rsidRPr="00FC3436">
        <w:rPr>
          <w:rFonts w:ascii="Times New Roman" w:hAnsi="Times New Roman" w:cs="Times New Roman"/>
          <w:sz w:val="20"/>
          <w:szCs w:val="20"/>
          <w:lang w:val="pl-PL"/>
        </w:rPr>
        <w:t>Załącznik nr 2 – Oświadczenie o samodzielnym wykonaniu pracy</w:t>
      </w:r>
      <w:r w:rsidR="00BC6B0D">
        <w:rPr>
          <w:rFonts w:ascii="Times New Roman" w:hAnsi="Times New Roman" w:cs="Times New Roman"/>
          <w:sz w:val="20"/>
          <w:szCs w:val="20"/>
          <w:lang w:val="pl-PL"/>
        </w:rPr>
        <w:t>.</w:t>
      </w:r>
    </w:p>
    <w:p w14:paraId="68BE891A" w14:textId="77777777" w:rsidR="00BC6B0D" w:rsidRDefault="00050BC4" w:rsidP="00BC6B0D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  <w:r w:rsidRPr="00FC3436">
        <w:rPr>
          <w:rFonts w:ascii="Times New Roman" w:hAnsi="Times New Roman" w:cs="Times New Roman"/>
          <w:sz w:val="20"/>
          <w:szCs w:val="20"/>
          <w:lang w:val="pl-PL"/>
        </w:rPr>
        <w:t>Załącznik nr 3 – Zgoda rodzica/opiekuna (dla osób niepełnoletnich)</w:t>
      </w:r>
      <w:r w:rsidR="00BC6B0D">
        <w:rPr>
          <w:rFonts w:ascii="Times New Roman" w:hAnsi="Times New Roman" w:cs="Times New Roman"/>
          <w:sz w:val="20"/>
          <w:szCs w:val="20"/>
          <w:lang w:val="pl-PL"/>
        </w:rPr>
        <w:t>.</w:t>
      </w:r>
    </w:p>
    <w:p w14:paraId="1E65E490" w14:textId="27634B3B" w:rsidR="00BC6B0D" w:rsidRPr="00BC6B0D" w:rsidRDefault="00BC6B0D" w:rsidP="00BC6B0D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Załącznik nr 4 – </w:t>
      </w:r>
      <w:r w:rsidR="003B6051">
        <w:rPr>
          <w:rFonts w:ascii="Times New Roman" w:hAnsi="Times New Roman" w:cs="Times New Roman"/>
          <w:sz w:val="20"/>
          <w:szCs w:val="20"/>
          <w:lang w:val="pl-PL"/>
        </w:rPr>
        <w:t>F</w:t>
      </w:r>
      <w:r w:rsidRPr="00BC6B0D">
        <w:rPr>
          <w:rFonts w:ascii="Times New Roman" w:hAnsi="Times New Roman" w:cs="Times New Roman"/>
          <w:sz w:val="20"/>
          <w:szCs w:val="20"/>
          <w:lang w:val="pl-PL"/>
        </w:rPr>
        <w:t>ormularz przeniesienia praw autorskich na rzecz organizatora.</w:t>
      </w:r>
    </w:p>
    <w:p w14:paraId="36FD8045" w14:textId="239E51ED" w:rsidR="00BC6B0D" w:rsidRDefault="00BC6B0D" w:rsidP="00BC6B0D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Załącznik nr 5 – </w:t>
      </w:r>
      <w:r w:rsidR="003B6051">
        <w:rPr>
          <w:rFonts w:ascii="Times New Roman" w:hAnsi="Times New Roman" w:cs="Times New Roman"/>
          <w:sz w:val="20"/>
          <w:szCs w:val="20"/>
          <w:lang w:val="pl-PL"/>
        </w:rPr>
        <w:t>K</w:t>
      </w:r>
      <w:r w:rsidRPr="00BC6B0D">
        <w:rPr>
          <w:rFonts w:ascii="Times New Roman" w:hAnsi="Times New Roman" w:cs="Times New Roman"/>
          <w:sz w:val="20"/>
          <w:szCs w:val="20"/>
          <w:lang w:val="pl-PL"/>
        </w:rPr>
        <w:t>lauzula RODO.</w:t>
      </w:r>
    </w:p>
    <w:p w14:paraId="31AE4FA6" w14:textId="77777777" w:rsidR="00305C7F" w:rsidRDefault="00305C7F" w:rsidP="00305C7F">
      <w:pPr>
        <w:pStyle w:val="Akapitzlist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3355C457" w14:textId="77777777" w:rsidR="00305C7F" w:rsidRDefault="00305C7F" w:rsidP="00305C7F">
      <w:pPr>
        <w:pStyle w:val="Akapitzlist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2622CF05" w14:textId="77777777" w:rsidR="00305C7F" w:rsidRDefault="00305C7F" w:rsidP="00305C7F">
      <w:pPr>
        <w:pStyle w:val="Akapitzlist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076D2C4C" w14:textId="77777777" w:rsidR="00305C7F" w:rsidRDefault="00305C7F" w:rsidP="00305C7F">
      <w:pPr>
        <w:pStyle w:val="Akapitzlist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461DDF4E" w14:textId="77777777" w:rsidR="00305C7F" w:rsidRDefault="00305C7F" w:rsidP="00305C7F">
      <w:pPr>
        <w:pStyle w:val="Akapitzlist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143D5844" w14:textId="77777777" w:rsidR="00305C7F" w:rsidRDefault="00305C7F" w:rsidP="00305C7F">
      <w:pPr>
        <w:pStyle w:val="Akapitzlist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30220515" w14:textId="77777777" w:rsidR="00305C7F" w:rsidRDefault="00305C7F" w:rsidP="00305C7F">
      <w:pPr>
        <w:pStyle w:val="Akapitzlist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7288A4C4" w14:textId="77777777" w:rsidR="00305C7F" w:rsidRDefault="00305C7F" w:rsidP="00305C7F">
      <w:pPr>
        <w:pStyle w:val="Akapitzlist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6979E242" w14:textId="77777777" w:rsidR="00305C7F" w:rsidRDefault="00305C7F" w:rsidP="00305C7F">
      <w:pPr>
        <w:pStyle w:val="Akapitzlist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3DD83549" w14:textId="77777777" w:rsidR="00305C7F" w:rsidRDefault="00305C7F" w:rsidP="00305C7F">
      <w:pPr>
        <w:pStyle w:val="Akapitzlist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35134948" w14:textId="77777777" w:rsidR="00305C7F" w:rsidRDefault="00305C7F" w:rsidP="00305C7F">
      <w:pPr>
        <w:pStyle w:val="Akapitzlist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55270EC1" w14:textId="77777777" w:rsidR="00305C7F" w:rsidRDefault="00305C7F" w:rsidP="00305C7F">
      <w:pPr>
        <w:pStyle w:val="Akapitzlist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53A10303" w14:textId="77777777" w:rsidR="00305C7F" w:rsidRDefault="00305C7F" w:rsidP="00305C7F">
      <w:pPr>
        <w:pStyle w:val="Akapitzlist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30FD4FF5" w14:textId="77777777" w:rsidR="00305C7F" w:rsidRDefault="00305C7F" w:rsidP="00305C7F">
      <w:pPr>
        <w:pStyle w:val="Akapitzlist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41715667" w14:textId="77777777" w:rsidR="00305C7F" w:rsidRDefault="00305C7F" w:rsidP="00305C7F">
      <w:pPr>
        <w:pStyle w:val="Akapitzlist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5DBF625B" w14:textId="77777777" w:rsidR="00305C7F" w:rsidRDefault="00305C7F" w:rsidP="00305C7F">
      <w:pPr>
        <w:pStyle w:val="Akapitzlist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684CD648" w14:textId="77777777" w:rsidR="00305C7F" w:rsidRDefault="00305C7F" w:rsidP="00305C7F">
      <w:pPr>
        <w:pStyle w:val="Akapitzlist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429168A8" w14:textId="77777777" w:rsidR="00305C7F" w:rsidRDefault="00305C7F" w:rsidP="00305C7F">
      <w:pPr>
        <w:pStyle w:val="Akapitzlist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50934CAD" w14:textId="77777777" w:rsidR="00305C7F" w:rsidRDefault="00305C7F" w:rsidP="00305C7F">
      <w:pPr>
        <w:pStyle w:val="Akapitzlist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73B98532" w14:textId="77777777" w:rsidR="00305C7F" w:rsidRDefault="00305C7F" w:rsidP="00305C7F">
      <w:pPr>
        <w:pStyle w:val="Akapitzlist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0B96B56A" w14:textId="77777777" w:rsidR="00305C7F" w:rsidRDefault="00305C7F" w:rsidP="00305C7F">
      <w:pPr>
        <w:pStyle w:val="Akapitzlist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191E04F0" w14:textId="77777777" w:rsidR="00305C7F" w:rsidRDefault="00305C7F" w:rsidP="00305C7F">
      <w:pPr>
        <w:pStyle w:val="Akapitzlist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16A2E2BF" w14:textId="77777777" w:rsidR="00305C7F" w:rsidRDefault="00305C7F" w:rsidP="00305C7F">
      <w:pPr>
        <w:pStyle w:val="Akapitzlist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414DBE1F" w14:textId="77777777" w:rsidR="00305C7F" w:rsidRDefault="00305C7F" w:rsidP="00305C7F">
      <w:pPr>
        <w:pStyle w:val="Akapitzlist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73ADA09D" w14:textId="77777777" w:rsidR="00305C7F" w:rsidRDefault="00305C7F" w:rsidP="00305C7F">
      <w:pPr>
        <w:pStyle w:val="Akapitzlist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4364FD1A" w14:textId="77777777" w:rsidR="00305C7F" w:rsidRDefault="00305C7F" w:rsidP="00305C7F">
      <w:pPr>
        <w:pStyle w:val="Akapitzlist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1C0205A1" w14:textId="77777777" w:rsidR="00305C7F" w:rsidRDefault="00305C7F" w:rsidP="00305C7F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1FB04B35" w14:textId="77777777" w:rsidR="00305C7F" w:rsidRPr="00897426" w:rsidRDefault="00305C7F" w:rsidP="00305C7F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10379678"/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lastRenderedPageBreak/>
        <w:t>Załącznik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nr 1</w:t>
      </w:r>
    </w:p>
    <w:p w14:paraId="4941E381" w14:textId="77777777" w:rsidR="00305C7F" w:rsidRPr="00897426" w:rsidRDefault="00305C7F" w:rsidP="00305C7F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do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Regulaminu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Konkursu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Plastycznego</w:t>
      </w:r>
      <w:proofErr w:type="spellEnd"/>
    </w:p>
    <w:p w14:paraId="7FC1AEFD" w14:textId="77777777" w:rsidR="00305C7F" w:rsidRPr="00897426" w:rsidRDefault="00305C7F" w:rsidP="00305C7F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r w:rsidRPr="00897426">
        <w:rPr>
          <w:rFonts w:ascii="Times New Roman" w:hAnsi="Times New Roman" w:cs="Times New Roman"/>
          <w:b/>
          <w:bCs/>
          <w:sz w:val="20"/>
          <w:szCs w:val="20"/>
        </w:rPr>
        <w:t>„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Bezpiecznie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na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dwóch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kółkach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>”</w:t>
      </w:r>
    </w:p>
    <w:bookmarkEnd w:id="0"/>
    <w:p w14:paraId="44632C07" w14:textId="77777777" w:rsidR="00305C7F" w:rsidRDefault="00305C7F" w:rsidP="00305C7F">
      <w:pPr>
        <w:rPr>
          <w:rFonts w:ascii="Times New Roman" w:hAnsi="Times New Roman" w:cs="Times New Roman"/>
          <w:b/>
          <w:bCs/>
        </w:rPr>
      </w:pPr>
    </w:p>
    <w:p w14:paraId="2B9CD5CC" w14:textId="77777777" w:rsidR="00305C7F" w:rsidRDefault="00305C7F" w:rsidP="00305C7F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0C20E8">
        <w:rPr>
          <w:rFonts w:ascii="Times New Roman" w:hAnsi="Times New Roman" w:cs="Times New Roman"/>
          <w:b/>
          <w:bCs/>
        </w:rPr>
        <w:t>Formularz</w:t>
      </w:r>
      <w:proofErr w:type="spellEnd"/>
      <w:r w:rsidRPr="000C20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20E8">
        <w:rPr>
          <w:rFonts w:ascii="Times New Roman" w:hAnsi="Times New Roman" w:cs="Times New Roman"/>
          <w:b/>
          <w:bCs/>
        </w:rPr>
        <w:t>zgłoszeniowy</w:t>
      </w:r>
      <w:proofErr w:type="spellEnd"/>
    </w:p>
    <w:p w14:paraId="3AC2B100" w14:textId="77777777" w:rsidR="00305C7F" w:rsidRPr="000C20E8" w:rsidRDefault="00305C7F" w:rsidP="00305C7F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0C20E8">
        <w:rPr>
          <w:rFonts w:ascii="Times New Roman" w:hAnsi="Times New Roman" w:cs="Times New Roman"/>
          <w:b/>
          <w:bCs/>
        </w:rPr>
        <w:t>do</w:t>
      </w:r>
      <w:proofErr w:type="spellEnd"/>
      <w:r w:rsidRPr="000C20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20E8">
        <w:rPr>
          <w:rFonts w:ascii="Times New Roman" w:hAnsi="Times New Roman" w:cs="Times New Roman"/>
          <w:b/>
          <w:bCs/>
        </w:rPr>
        <w:t>konkursu</w:t>
      </w:r>
      <w:proofErr w:type="spellEnd"/>
      <w:r w:rsidRPr="000C20E8">
        <w:rPr>
          <w:rFonts w:ascii="Times New Roman" w:hAnsi="Times New Roman" w:cs="Times New Roman"/>
          <w:b/>
          <w:bCs/>
        </w:rPr>
        <w:t xml:space="preserve"> „</w:t>
      </w:r>
      <w:proofErr w:type="spellStart"/>
      <w:r w:rsidRPr="000C20E8">
        <w:rPr>
          <w:rFonts w:ascii="Times New Roman" w:hAnsi="Times New Roman" w:cs="Times New Roman"/>
          <w:b/>
          <w:bCs/>
        </w:rPr>
        <w:t>Bezpieczni</w:t>
      </w:r>
      <w:r>
        <w:rPr>
          <w:rFonts w:ascii="Times New Roman" w:hAnsi="Times New Roman" w:cs="Times New Roman"/>
          <w:b/>
          <w:bCs/>
        </w:rPr>
        <w:t>e</w:t>
      </w:r>
      <w:proofErr w:type="spellEnd"/>
      <w:r w:rsidRPr="000C20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20E8">
        <w:rPr>
          <w:rFonts w:ascii="Times New Roman" w:hAnsi="Times New Roman" w:cs="Times New Roman"/>
          <w:b/>
          <w:bCs/>
        </w:rPr>
        <w:t>na</w:t>
      </w:r>
      <w:proofErr w:type="spellEnd"/>
      <w:r w:rsidRPr="000C20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20E8">
        <w:rPr>
          <w:rFonts w:ascii="Times New Roman" w:hAnsi="Times New Roman" w:cs="Times New Roman"/>
          <w:b/>
          <w:bCs/>
        </w:rPr>
        <w:t>dwóch</w:t>
      </w:r>
      <w:proofErr w:type="spellEnd"/>
      <w:r w:rsidRPr="000C20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20E8">
        <w:rPr>
          <w:rFonts w:ascii="Times New Roman" w:hAnsi="Times New Roman" w:cs="Times New Roman"/>
          <w:b/>
          <w:bCs/>
        </w:rPr>
        <w:t>kółkach</w:t>
      </w:r>
      <w:proofErr w:type="spellEnd"/>
      <w:r w:rsidRPr="000C20E8">
        <w:rPr>
          <w:rFonts w:ascii="Times New Roman" w:hAnsi="Times New Roman" w:cs="Times New Roman"/>
          <w:b/>
          <w:bCs/>
        </w:rPr>
        <w:t>”</w:t>
      </w:r>
    </w:p>
    <w:p w14:paraId="5A0D2830" w14:textId="77777777" w:rsidR="00305C7F" w:rsidRPr="000C20E8" w:rsidRDefault="00305C7F" w:rsidP="00305C7F">
      <w:pPr>
        <w:rPr>
          <w:rFonts w:ascii="Times New Roman" w:hAnsi="Times New Roman" w:cs="Times New Roman"/>
        </w:rPr>
      </w:pPr>
    </w:p>
    <w:p w14:paraId="45CB9573" w14:textId="77777777" w:rsidR="00305C7F" w:rsidRPr="000C20E8" w:rsidRDefault="00305C7F" w:rsidP="00305C7F">
      <w:pPr>
        <w:rPr>
          <w:rFonts w:ascii="Times New Roman" w:hAnsi="Times New Roman" w:cs="Times New Roman"/>
          <w:b/>
          <w:bCs/>
        </w:rPr>
      </w:pPr>
      <w:r w:rsidRPr="000C20E8">
        <w:rPr>
          <w:rFonts w:ascii="Times New Roman" w:hAnsi="Times New Roman" w:cs="Times New Roman"/>
          <w:b/>
          <w:bCs/>
        </w:rPr>
        <w:t xml:space="preserve">Dane </w:t>
      </w:r>
      <w:proofErr w:type="spellStart"/>
      <w:r w:rsidRPr="000C20E8">
        <w:rPr>
          <w:rFonts w:ascii="Times New Roman" w:hAnsi="Times New Roman" w:cs="Times New Roman"/>
          <w:b/>
          <w:bCs/>
        </w:rPr>
        <w:t>uczestnika</w:t>
      </w:r>
      <w:proofErr w:type="spellEnd"/>
      <w:r w:rsidRPr="000C20E8">
        <w:rPr>
          <w:rFonts w:ascii="Times New Roman" w:hAnsi="Times New Roman" w:cs="Times New Roman"/>
          <w:b/>
          <w:bCs/>
        </w:rPr>
        <w:t>:</w:t>
      </w:r>
    </w:p>
    <w:p w14:paraId="2E3138B7" w14:textId="77777777" w:rsidR="00305C7F" w:rsidRPr="000C20E8" w:rsidRDefault="00305C7F" w:rsidP="00305C7F">
      <w:pPr>
        <w:numPr>
          <w:ilvl w:val="0"/>
          <w:numId w:val="18"/>
        </w:numPr>
        <w:spacing w:after="160" w:line="278" w:lineRule="auto"/>
        <w:rPr>
          <w:rFonts w:ascii="Times New Roman" w:hAnsi="Times New Roman" w:cs="Times New Roman"/>
        </w:rPr>
      </w:pPr>
      <w:proofErr w:type="spellStart"/>
      <w:r w:rsidRPr="000C20E8">
        <w:rPr>
          <w:rFonts w:ascii="Times New Roman" w:hAnsi="Times New Roman" w:cs="Times New Roman"/>
        </w:rPr>
        <w:t>Imię</w:t>
      </w:r>
      <w:proofErr w:type="spellEnd"/>
      <w:r w:rsidRPr="000C20E8">
        <w:rPr>
          <w:rFonts w:ascii="Times New Roman" w:hAnsi="Times New Roman" w:cs="Times New Roman"/>
        </w:rPr>
        <w:t xml:space="preserve"> i </w:t>
      </w:r>
      <w:proofErr w:type="spellStart"/>
      <w:r w:rsidRPr="000C20E8">
        <w:rPr>
          <w:rFonts w:ascii="Times New Roman" w:hAnsi="Times New Roman" w:cs="Times New Roman"/>
        </w:rPr>
        <w:t>nazwisko</w:t>
      </w:r>
      <w:proofErr w:type="spellEnd"/>
      <w:r w:rsidRPr="000C20E8">
        <w:rPr>
          <w:rFonts w:ascii="Times New Roman" w:hAnsi="Times New Roman" w:cs="Times New Roman"/>
        </w:rPr>
        <w:t>: ......................................................................................</w:t>
      </w:r>
      <w:r>
        <w:rPr>
          <w:rFonts w:ascii="Times New Roman" w:hAnsi="Times New Roman" w:cs="Times New Roman"/>
        </w:rPr>
        <w:t>.......</w:t>
      </w:r>
    </w:p>
    <w:p w14:paraId="31599973" w14:textId="77777777" w:rsidR="00305C7F" w:rsidRPr="000C20E8" w:rsidRDefault="00305C7F" w:rsidP="00305C7F">
      <w:pPr>
        <w:numPr>
          <w:ilvl w:val="0"/>
          <w:numId w:val="18"/>
        </w:numPr>
        <w:spacing w:after="160" w:line="278" w:lineRule="auto"/>
        <w:rPr>
          <w:rFonts w:ascii="Times New Roman" w:hAnsi="Times New Roman" w:cs="Times New Roman"/>
        </w:rPr>
      </w:pPr>
      <w:proofErr w:type="spellStart"/>
      <w:r w:rsidRPr="000C20E8">
        <w:rPr>
          <w:rFonts w:ascii="Times New Roman" w:hAnsi="Times New Roman" w:cs="Times New Roman"/>
        </w:rPr>
        <w:t>Telefon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 w:rsidRPr="000C20E8">
        <w:rPr>
          <w:rFonts w:ascii="Times New Roman" w:hAnsi="Times New Roman" w:cs="Times New Roman"/>
        </w:rPr>
        <w:t>kontaktowy</w:t>
      </w:r>
      <w:proofErr w:type="spellEnd"/>
      <w:r w:rsidRPr="000C20E8">
        <w:rPr>
          <w:rFonts w:ascii="Times New Roman" w:hAnsi="Times New Roman" w:cs="Times New Roman"/>
        </w:rPr>
        <w:t>: 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</w:p>
    <w:p w14:paraId="5560A9DE" w14:textId="77777777" w:rsidR="00305C7F" w:rsidRPr="000C20E8" w:rsidRDefault="00305C7F" w:rsidP="00305C7F">
      <w:pPr>
        <w:numPr>
          <w:ilvl w:val="0"/>
          <w:numId w:val="18"/>
        </w:numPr>
        <w:spacing w:after="160" w:line="278" w:lineRule="auto"/>
        <w:rPr>
          <w:rFonts w:ascii="Times New Roman" w:hAnsi="Times New Roman" w:cs="Times New Roman"/>
        </w:rPr>
      </w:pPr>
      <w:r w:rsidRPr="000C20E8">
        <w:rPr>
          <w:rFonts w:ascii="Times New Roman" w:hAnsi="Times New Roman" w:cs="Times New Roman"/>
        </w:rPr>
        <w:t>E-mail (</w:t>
      </w:r>
      <w:proofErr w:type="spellStart"/>
      <w:r w:rsidRPr="000C20E8">
        <w:rPr>
          <w:rFonts w:ascii="Times New Roman" w:hAnsi="Times New Roman" w:cs="Times New Roman"/>
        </w:rPr>
        <w:t>opcjonalnie</w:t>
      </w:r>
      <w:proofErr w:type="spellEnd"/>
      <w:r w:rsidRPr="000C20E8">
        <w:rPr>
          <w:rFonts w:ascii="Times New Roman" w:hAnsi="Times New Roman" w:cs="Times New Roman"/>
        </w:rPr>
        <w:t>): ......................................................................................</w:t>
      </w:r>
    </w:p>
    <w:p w14:paraId="7861825C" w14:textId="77777777" w:rsidR="00305C7F" w:rsidRPr="000C20E8" w:rsidRDefault="00305C7F" w:rsidP="00305C7F">
      <w:pPr>
        <w:rPr>
          <w:rFonts w:ascii="Times New Roman" w:hAnsi="Times New Roman" w:cs="Times New Roman"/>
        </w:rPr>
      </w:pPr>
    </w:p>
    <w:p w14:paraId="4FD30605" w14:textId="77777777" w:rsidR="00305C7F" w:rsidRPr="000C20E8" w:rsidRDefault="00305C7F" w:rsidP="00305C7F">
      <w:pPr>
        <w:rPr>
          <w:rFonts w:ascii="Times New Roman" w:hAnsi="Times New Roman" w:cs="Times New Roman"/>
          <w:b/>
          <w:bCs/>
        </w:rPr>
      </w:pPr>
      <w:r w:rsidRPr="000C20E8">
        <w:rPr>
          <w:rFonts w:ascii="Times New Roman" w:hAnsi="Times New Roman" w:cs="Times New Roman"/>
          <w:b/>
          <w:bCs/>
        </w:rPr>
        <w:t xml:space="preserve">Dane </w:t>
      </w:r>
      <w:proofErr w:type="spellStart"/>
      <w:r w:rsidRPr="000C20E8">
        <w:rPr>
          <w:rFonts w:ascii="Times New Roman" w:hAnsi="Times New Roman" w:cs="Times New Roman"/>
          <w:b/>
          <w:bCs/>
        </w:rPr>
        <w:t>szkoły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p w14:paraId="6D9ADEBB" w14:textId="77777777" w:rsidR="00305C7F" w:rsidRPr="000C20E8" w:rsidRDefault="00305C7F" w:rsidP="00305C7F">
      <w:pPr>
        <w:numPr>
          <w:ilvl w:val="0"/>
          <w:numId w:val="19"/>
        </w:numPr>
        <w:spacing w:after="160" w:line="278" w:lineRule="auto"/>
        <w:rPr>
          <w:rFonts w:ascii="Times New Roman" w:hAnsi="Times New Roman" w:cs="Times New Roman"/>
        </w:rPr>
      </w:pPr>
      <w:r w:rsidRPr="000C20E8">
        <w:rPr>
          <w:rFonts w:ascii="Times New Roman" w:hAnsi="Times New Roman" w:cs="Times New Roman"/>
        </w:rPr>
        <w:t xml:space="preserve">Nazwa </w:t>
      </w:r>
      <w:proofErr w:type="spellStart"/>
      <w:r w:rsidRPr="000C20E8">
        <w:rPr>
          <w:rFonts w:ascii="Times New Roman" w:hAnsi="Times New Roman" w:cs="Times New Roman"/>
        </w:rPr>
        <w:t>szkoły</w:t>
      </w:r>
      <w:proofErr w:type="spellEnd"/>
      <w:r w:rsidRPr="000C20E8">
        <w:rPr>
          <w:rFonts w:ascii="Times New Roman" w:hAnsi="Times New Roman" w:cs="Times New Roman"/>
        </w:rPr>
        <w:t>: .................................................................................</w:t>
      </w:r>
      <w:r>
        <w:rPr>
          <w:rFonts w:ascii="Times New Roman" w:hAnsi="Times New Roman" w:cs="Times New Roman"/>
        </w:rPr>
        <w:t>...............</w:t>
      </w:r>
    </w:p>
    <w:p w14:paraId="695FA1DE" w14:textId="77777777" w:rsidR="00305C7F" w:rsidRPr="000C20E8" w:rsidRDefault="00305C7F" w:rsidP="00305C7F">
      <w:pPr>
        <w:numPr>
          <w:ilvl w:val="0"/>
          <w:numId w:val="19"/>
        </w:numPr>
        <w:spacing w:after="160" w:line="278" w:lineRule="auto"/>
        <w:rPr>
          <w:rFonts w:ascii="Times New Roman" w:hAnsi="Times New Roman" w:cs="Times New Roman"/>
        </w:rPr>
      </w:pPr>
      <w:r w:rsidRPr="000C20E8">
        <w:rPr>
          <w:rFonts w:ascii="Times New Roman" w:hAnsi="Times New Roman" w:cs="Times New Roman"/>
        </w:rPr>
        <w:t>Klasa/</w:t>
      </w:r>
      <w:proofErr w:type="spellStart"/>
      <w:r w:rsidRPr="000C20E8">
        <w:rPr>
          <w:rFonts w:ascii="Times New Roman" w:hAnsi="Times New Roman" w:cs="Times New Roman"/>
        </w:rPr>
        <w:t>grupa</w:t>
      </w:r>
      <w:proofErr w:type="spellEnd"/>
      <w:r w:rsidRPr="000C20E8">
        <w:rPr>
          <w:rFonts w:ascii="Times New Roman" w:hAnsi="Times New Roman" w:cs="Times New Roman"/>
        </w:rPr>
        <w:t>: ..............................................................................................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</w:p>
    <w:p w14:paraId="14D1BE42" w14:textId="77777777" w:rsidR="00305C7F" w:rsidRPr="000C20E8" w:rsidRDefault="00305C7F" w:rsidP="00305C7F">
      <w:pPr>
        <w:numPr>
          <w:ilvl w:val="0"/>
          <w:numId w:val="19"/>
        </w:numPr>
        <w:spacing w:after="160" w:line="278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Wychowawca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opiekun</w:t>
      </w:r>
      <w:proofErr w:type="spellEnd"/>
      <w:r w:rsidRPr="000C20E8">
        <w:rPr>
          <w:rFonts w:ascii="Times New Roman" w:hAnsi="Times New Roman" w:cs="Times New Roman"/>
        </w:rPr>
        <w:t>: ..................................................................................</w:t>
      </w:r>
    </w:p>
    <w:p w14:paraId="4D7CA013" w14:textId="77777777" w:rsidR="00305C7F" w:rsidRPr="000C20E8" w:rsidRDefault="00305C7F" w:rsidP="00305C7F">
      <w:pPr>
        <w:rPr>
          <w:rFonts w:ascii="Times New Roman" w:hAnsi="Times New Roman" w:cs="Times New Roman"/>
        </w:rPr>
      </w:pPr>
    </w:p>
    <w:p w14:paraId="4115D849" w14:textId="77777777" w:rsidR="00305C7F" w:rsidRPr="000C20E8" w:rsidRDefault="00305C7F" w:rsidP="00305C7F">
      <w:pPr>
        <w:rPr>
          <w:rFonts w:ascii="Times New Roman" w:hAnsi="Times New Roman" w:cs="Times New Roman"/>
          <w:b/>
          <w:bCs/>
        </w:rPr>
      </w:pPr>
      <w:r w:rsidRPr="000C20E8">
        <w:rPr>
          <w:rFonts w:ascii="Times New Roman" w:hAnsi="Times New Roman" w:cs="Times New Roman"/>
          <w:b/>
          <w:bCs/>
        </w:rPr>
        <w:t xml:space="preserve">Informacje o </w:t>
      </w:r>
      <w:proofErr w:type="spellStart"/>
      <w:r w:rsidRPr="000C20E8">
        <w:rPr>
          <w:rFonts w:ascii="Times New Roman" w:hAnsi="Times New Roman" w:cs="Times New Roman"/>
          <w:b/>
          <w:bCs/>
        </w:rPr>
        <w:t>pracy</w:t>
      </w:r>
      <w:proofErr w:type="spellEnd"/>
      <w:r w:rsidRPr="000C20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20E8">
        <w:rPr>
          <w:rFonts w:ascii="Times New Roman" w:hAnsi="Times New Roman" w:cs="Times New Roman"/>
          <w:b/>
          <w:bCs/>
        </w:rPr>
        <w:t>plastycznej</w:t>
      </w:r>
      <w:proofErr w:type="spellEnd"/>
      <w:r w:rsidRPr="000C20E8">
        <w:rPr>
          <w:rFonts w:ascii="Times New Roman" w:hAnsi="Times New Roman" w:cs="Times New Roman"/>
          <w:b/>
          <w:bCs/>
        </w:rPr>
        <w:t>:</w:t>
      </w:r>
    </w:p>
    <w:p w14:paraId="7E174B1F" w14:textId="77777777" w:rsidR="00305C7F" w:rsidRPr="000C20E8" w:rsidRDefault="00305C7F" w:rsidP="00305C7F">
      <w:pPr>
        <w:numPr>
          <w:ilvl w:val="0"/>
          <w:numId w:val="20"/>
        </w:numPr>
        <w:spacing w:after="160" w:line="278" w:lineRule="auto"/>
        <w:rPr>
          <w:rFonts w:ascii="Times New Roman" w:hAnsi="Times New Roman" w:cs="Times New Roman"/>
        </w:rPr>
      </w:pPr>
      <w:proofErr w:type="spellStart"/>
      <w:r w:rsidRPr="000C20E8">
        <w:rPr>
          <w:rFonts w:ascii="Times New Roman" w:hAnsi="Times New Roman" w:cs="Times New Roman"/>
        </w:rPr>
        <w:t>Tytuł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 w:rsidRPr="000C20E8">
        <w:rPr>
          <w:rFonts w:ascii="Times New Roman" w:hAnsi="Times New Roman" w:cs="Times New Roman"/>
        </w:rPr>
        <w:t>pracy</w:t>
      </w:r>
      <w:proofErr w:type="spellEnd"/>
      <w:r w:rsidRPr="000C20E8">
        <w:rPr>
          <w:rFonts w:ascii="Times New Roman" w:hAnsi="Times New Roman" w:cs="Times New Roman"/>
        </w:rPr>
        <w:t>: ...................................................................................................</w:t>
      </w:r>
    </w:p>
    <w:p w14:paraId="5EA9E5F6" w14:textId="77777777" w:rsidR="00305C7F" w:rsidRPr="000C20E8" w:rsidRDefault="00305C7F" w:rsidP="00305C7F">
      <w:pPr>
        <w:numPr>
          <w:ilvl w:val="0"/>
          <w:numId w:val="20"/>
        </w:numPr>
        <w:spacing w:after="160" w:line="278" w:lineRule="auto"/>
        <w:rPr>
          <w:rFonts w:ascii="Times New Roman" w:hAnsi="Times New Roman" w:cs="Times New Roman"/>
        </w:rPr>
      </w:pPr>
      <w:proofErr w:type="spellStart"/>
      <w:r w:rsidRPr="000C20E8">
        <w:rPr>
          <w:rFonts w:ascii="Times New Roman" w:hAnsi="Times New Roman" w:cs="Times New Roman"/>
        </w:rPr>
        <w:t>Technika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 w:rsidRPr="000C20E8">
        <w:rPr>
          <w:rFonts w:ascii="Times New Roman" w:hAnsi="Times New Roman" w:cs="Times New Roman"/>
        </w:rPr>
        <w:t>wykonania</w:t>
      </w:r>
      <w:proofErr w:type="spellEnd"/>
      <w:r w:rsidRPr="000C20E8">
        <w:rPr>
          <w:rFonts w:ascii="Times New Roman" w:hAnsi="Times New Roman" w:cs="Times New Roman"/>
        </w:rPr>
        <w:t>: .....................................................................................</w:t>
      </w:r>
    </w:p>
    <w:p w14:paraId="36E7F864" w14:textId="77777777" w:rsidR="00305C7F" w:rsidRPr="006B25A2" w:rsidRDefault="00305C7F" w:rsidP="00305C7F">
      <w:pPr>
        <w:numPr>
          <w:ilvl w:val="0"/>
          <w:numId w:val="20"/>
        </w:numPr>
        <w:spacing w:after="160" w:line="360" w:lineRule="auto"/>
        <w:ind w:left="714" w:hanging="357"/>
        <w:rPr>
          <w:rFonts w:ascii="Times New Roman" w:hAnsi="Times New Roman" w:cs="Times New Roman"/>
        </w:rPr>
      </w:pPr>
      <w:proofErr w:type="spellStart"/>
      <w:r w:rsidRPr="000C20E8">
        <w:rPr>
          <w:rFonts w:ascii="Times New Roman" w:hAnsi="Times New Roman" w:cs="Times New Roman"/>
        </w:rPr>
        <w:t>Krótki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 w:rsidRPr="000C20E8">
        <w:rPr>
          <w:rFonts w:ascii="Times New Roman" w:hAnsi="Times New Roman" w:cs="Times New Roman"/>
        </w:rPr>
        <w:t>opis</w:t>
      </w:r>
      <w:proofErr w:type="spellEnd"/>
      <w:r w:rsidRPr="000C20E8">
        <w:rPr>
          <w:rFonts w:ascii="Times New Roman" w:hAnsi="Times New Roman" w:cs="Times New Roman"/>
        </w:rPr>
        <w:t xml:space="preserve"> (</w:t>
      </w:r>
      <w:proofErr w:type="spellStart"/>
      <w:r w:rsidRPr="000C20E8">
        <w:rPr>
          <w:rFonts w:ascii="Times New Roman" w:hAnsi="Times New Roman" w:cs="Times New Roman"/>
        </w:rPr>
        <w:t>opcjonalnie</w:t>
      </w:r>
      <w:proofErr w:type="spellEnd"/>
      <w:r w:rsidRPr="000C20E8">
        <w:rPr>
          <w:rFonts w:ascii="Times New Roman" w:hAnsi="Times New Roman" w:cs="Times New Roman"/>
        </w:rPr>
        <w:t>): ..............................................................................</w:t>
      </w:r>
      <w:r>
        <w:rPr>
          <w:rFonts w:ascii="Times New Roman" w:hAnsi="Times New Roman" w:cs="Times New Roman"/>
        </w:rPr>
        <w:br/>
      </w:r>
      <w:r w:rsidRPr="000C20E8">
        <w:rPr>
          <w:rFonts w:ascii="Times New Roman" w:hAnsi="Times New Roman" w:cs="Times New Roman"/>
        </w:rPr>
        <w:t>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</w:t>
      </w:r>
      <w:r>
        <w:rPr>
          <w:rFonts w:ascii="Times New Roman" w:hAnsi="Times New Roman" w:cs="Times New Roman"/>
        </w:rPr>
        <w:br/>
      </w:r>
      <w:r w:rsidRPr="000C20E8">
        <w:rPr>
          <w:rFonts w:ascii="Times New Roman" w:hAnsi="Times New Roman" w:cs="Times New Roman"/>
        </w:rPr>
        <w:t>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</w:t>
      </w:r>
    </w:p>
    <w:p w14:paraId="7C4D57DE" w14:textId="77777777" w:rsidR="00305C7F" w:rsidRPr="000C20E8" w:rsidRDefault="00305C7F" w:rsidP="00305C7F">
      <w:pPr>
        <w:rPr>
          <w:rFonts w:ascii="Times New Roman" w:hAnsi="Times New Roman" w:cs="Times New Roman"/>
        </w:rPr>
      </w:pPr>
      <w:bookmarkStart w:id="1" w:name="_Hlk210379482"/>
      <w:r w:rsidRPr="000C20E8">
        <w:rPr>
          <w:rFonts w:ascii="Times New Roman" w:hAnsi="Times New Roman" w:cs="Times New Roman"/>
        </w:rPr>
        <w:t>......................................................</w:t>
      </w:r>
      <w:r w:rsidRPr="000C20E8">
        <w:rPr>
          <w:rFonts w:ascii="Times New Roman" w:hAnsi="Times New Roman" w:cs="Times New Roman"/>
        </w:rPr>
        <w:br/>
        <w:t xml:space="preserve">(data, </w:t>
      </w:r>
      <w:proofErr w:type="spellStart"/>
      <w:r w:rsidRPr="000C20E8">
        <w:rPr>
          <w:rFonts w:ascii="Times New Roman" w:hAnsi="Times New Roman" w:cs="Times New Roman"/>
        </w:rPr>
        <w:t>miejscowość</w:t>
      </w:r>
      <w:proofErr w:type="spellEnd"/>
      <w:r w:rsidRPr="000C20E8">
        <w:rPr>
          <w:rFonts w:ascii="Times New Roman" w:hAnsi="Times New Roman" w:cs="Times New Roman"/>
        </w:rPr>
        <w:t>)</w:t>
      </w:r>
    </w:p>
    <w:p w14:paraId="72EECC9D" w14:textId="77777777" w:rsidR="00305C7F" w:rsidRDefault="00305C7F" w:rsidP="00305C7F">
      <w:pPr>
        <w:rPr>
          <w:rFonts w:ascii="Times New Roman" w:hAnsi="Times New Roman" w:cs="Times New Roman"/>
        </w:rPr>
      </w:pPr>
      <w:r w:rsidRPr="000C20E8">
        <w:rPr>
          <w:rFonts w:ascii="Times New Roman" w:hAnsi="Times New Roman" w:cs="Times New Roman"/>
        </w:rPr>
        <w:t>......................................................</w:t>
      </w:r>
      <w:r w:rsidRPr="000C20E8">
        <w:rPr>
          <w:rFonts w:ascii="Times New Roman" w:hAnsi="Times New Roman" w:cs="Times New Roman"/>
        </w:rPr>
        <w:br/>
        <w:t>(</w:t>
      </w:r>
      <w:proofErr w:type="spellStart"/>
      <w:r w:rsidRPr="000C20E8">
        <w:rPr>
          <w:rFonts w:ascii="Times New Roman" w:hAnsi="Times New Roman" w:cs="Times New Roman"/>
        </w:rPr>
        <w:t>czytelny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 w:rsidRPr="000C20E8">
        <w:rPr>
          <w:rFonts w:ascii="Times New Roman" w:hAnsi="Times New Roman" w:cs="Times New Roman"/>
        </w:rPr>
        <w:t>podpis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 w:rsidRPr="000C20E8">
        <w:rPr>
          <w:rFonts w:ascii="Times New Roman" w:hAnsi="Times New Roman" w:cs="Times New Roman"/>
        </w:rPr>
        <w:t>uczestnika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o</w:t>
      </w:r>
      <w:r w:rsidRPr="000C20E8">
        <w:rPr>
          <w:rFonts w:ascii="Times New Roman" w:hAnsi="Times New Roman" w:cs="Times New Roman"/>
        </w:rPr>
        <w:t>piekuna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 w:rsidRPr="000C20E8">
        <w:rPr>
          <w:rFonts w:ascii="Times New Roman" w:hAnsi="Times New Roman" w:cs="Times New Roman"/>
        </w:rPr>
        <w:t>prawnego</w:t>
      </w:r>
      <w:proofErr w:type="spellEnd"/>
      <w:r w:rsidRPr="000C20E8">
        <w:rPr>
          <w:rFonts w:ascii="Times New Roman" w:hAnsi="Times New Roman" w:cs="Times New Roman"/>
        </w:rPr>
        <w:t>*)</w:t>
      </w:r>
    </w:p>
    <w:p w14:paraId="4E2C979F" w14:textId="77777777" w:rsidR="00305C7F" w:rsidRDefault="00305C7F" w:rsidP="00305C7F">
      <w:pPr>
        <w:rPr>
          <w:rFonts w:ascii="Times New Roman" w:hAnsi="Times New Roman" w:cs="Times New Roman"/>
        </w:rPr>
      </w:pPr>
    </w:p>
    <w:p w14:paraId="1FC1A0E1" w14:textId="77777777" w:rsidR="00305C7F" w:rsidRPr="000C20E8" w:rsidRDefault="00305C7F" w:rsidP="00305C7F">
      <w:pPr>
        <w:rPr>
          <w:rFonts w:ascii="Times New Roman" w:hAnsi="Times New Roman" w:cs="Times New Roman"/>
        </w:rPr>
      </w:pPr>
      <w:bookmarkStart w:id="2" w:name="_Hlk210379577"/>
      <w:r w:rsidRPr="000C20E8">
        <w:rPr>
          <w:rFonts w:ascii="Times New Roman" w:hAnsi="Times New Roman" w:cs="Times New Roman"/>
        </w:rPr>
        <w:t xml:space="preserve">* w </w:t>
      </w:r>
      <w:proofErr w:type="spellStart"/>
      <w:r w:rsidRPr="000C20E8">
        <w:rPr>
          <w:rFonts w:ascii="Times New Roman" w:hAnsi="Times New Roman" w:cs="Times New Roman"/>
        </w:rPr>
        <w:t>przypadku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osoby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 w:rsidRPr="000C20E8">
        <w:rPr>
          <w:rFonts w:ascii="Times New Roman" w:hAnsi="Times New Roman" w:cs="Times New Roman"/>
        </w:rPr>
        <w:t>niepełnoletni</w:t>
      </w:r>
      <w:r>
        <w:rPr>
          <w:rFonts w:ascii="Times New Roman" w:hAnsi="Times New Roman" w:cs="Times New Roman"/>
        </w:rPr>
        <w:t>ej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bookmarkEnd w:id="2"/>
      <w:proofErr w:type="spellStart"/>
      <w:r w:rsidRPr="000C20E8">
        <w:rPr>
          <w:rFonts w:ascii="Times New Roman" w:hAnsi="Times New Roman" w:cs="Times New Roman"/>
        </w:rPr>
        <w:t>podpis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 w:rsidRPr="000C20E8">
        <w:rPr>
          <w:rFonts w:ascii="Times New Roman" w:hAnsi="Times New Roman" w:cs="Times New Roman"/>
        </w:rPr>
        <w:t>składa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 w:rsidRPr="000C20E8">
        <w:rPr>
          <w:rFonts w:ascii="Times New Roman" w:hAnsi="Times New Roman" w:cs="Times New Roman"/>
        </w:rPr>
        <w:t>rodzic</w:t>
      </w:r>
      <w:proofErr w:type="spellEnd"/>
      <w:r w:rsidRPr="000C20E8">
        <w:rPr>
          <w:rFonts w:ascii="Times New Roman" w:hAnsi="Times New Roman" w:cs="Times New Roman"/>
        </w:rPr>
        <w:t>/</w:t>
      </w:r>
      <w:proofErr w:type="spellStart"/>
      <w:r w:rsidRPr="000C20E8">
        <w:rPr>
          <w:rFonts w:ascii="Times New Roman" w:hAnsi="Times New Roman" w:cs="Times New Roman"/>
        </w:rPr>
        <w:t>opiekun</w:t>
      </w:r>
      <w:proofErr w:type="spellEnd"/>
      <w:r w:rsidRPr="000C20E8">
        <w:rPr>
          <w:rFonts w:ascii="Times New Roman" w:hAnsi="Times New Roman" w:cs="Times New Roman"/>
        </w:rPr>
        <w:t xml:space="preserve"> prawny</w:t>
      </w:r>
      <w:bookmarkEnd w:id="1"/>
    </w:p>
    <w:p w14:paraId="26D7B622" w14:textId="77777777" w:rsidR="00305C7F" w:rsidRDefault="00305C7F" w:rsidP="00305C7F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7AD89DF3" w14:textId="77777777" w:rsidR="00897426" w:rsidRDefault="00897426" w:rsidP="00305C7F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74B87494" w14:textId="77777777" w:rsidR="00897426" w:rsidRPr="00897426" w:rsidRDefault="00897426" w:rsidP="00897426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lastRenderedPageBreak/>
        <w:t>Załącznik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nr 2</w:t>
      </w:r>
    </w:p>
    <w:p w14:paraId="635D53B1" w14:textId="77777777" w:rsidR="00897426" w:rsidRPr="00897426" w:rsidRDefault="00897426" w:rsidP="00897426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do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Regulaminu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Konkursu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Plastycznego</w:t>
      </w:r>
      <w:proofErr w:type="spellEnd"/>
    </w:p>
    <w:p w14:paraId="0E6085F2" w14:textId="77777777" w:rsidR="00897426" w:rsidRPr="00897426" w:rsidRDefault="00897426" w:rsidP="00897426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r w:rsidRPr="00897426">
        <w:rPr>
          <w:rFonts w:ascii="Times New Roman" w:hAnsi="Times New Roman" w:cs="Times New Roman"/>
          <w:b/>
          <w:bCs/>
          <w:sz w:val="20"/>
          <w:szCs w:val="20"/>
        </w:rPr>
        <w:t>„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Bezpiecznie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na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dwóch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kółkach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>”</w:t>
      </w:r>
    </w:p>
    <w:p w14:paraId="27FF43D2" w14:textId="77777777" w:rsidR="00897426" w:rsidRPr="00580745" w:rsidRDefault="00897426" w:rsidP="00897426">
      <w:pPr>
        <w:jc w:val="right"/>
        <w:rPr>
          <w:rFonts w:ascii="Times New Roman" w:hAnsi="Times New Roman" w:cs="Times New Roman"/>
          <w:b/>
          <w:bCs/>
        </w:rPr>
      </w:pPr>
    </w:p>
    <w:p w14:paraId="06D99DE5" w14:textId="77777777" w:rsidR="00897426" w:rsidRDefault="00897426" w:rsidP="00897426">
      <w:pPr>
        <w:jc w:val="center"/>
        <w:rPr>
          <w:rFonts w:ascii="Times New Roman" w:hAnsi="Times New Roman" w:cs="Times New Roman"/>
        </w:rPr>
      </w:pPr>
    </w:p>
    <w:p w14:paraId="658AFC0F" w14:textId="77777777" w:rsidR="00897426" w:rsidRPr="00580745" w:rsidRDefault="00897426" w:rsidP="00897426">
      <w:pPr>
        <w:jc w:val="center"/>
        <w:rPr>
          <w:rFonts w:ascii="Times New Roman" w:hAnsi="Times New Roman" w:cs="Times New Roman"/>
        </w:rPr>
      </w:pPr>
      <w:r w:rsidRPr="00580745">
        <w:rPr>
          <w:rFonts w:ascii="Times New Roman" w:hAnsi="Times New Roman" w:cs="Times New Roman"/>
        </w:rPr>
        <w:t>OŚWIADCZENIE</w:t>
      </w:r>
    </w:p>
    <w:p w14:paraId="1FF4A930" w14:textId="77777777" w:rsidR="00897426" w:rsidRDefault="00897426" w:rsidP="00897426">
      <w:pPr>
        <w:rPr>
          <w:rFonts w:ascii="Times New Roman" w:hAnsi="Times New Roman" w:cs="Times New Roman"/>
        </w:rPr>
      </w:pPr>
    </w:p>
    <w:p w14:paraId="080B52D5" w14:textId="77777777" w:rsidR="00897426" w:rsidRPr="00580745" w:rsidRDefault="00897426" w:rsidP="00897426">
      <w:pPr>
        <w:rPr>
          <w:rFonts w:ascii="Times New Roman" w:hAnsi="Times New Roman" w:cs="Times New Roman"/>
        </w:rPr>
      </w:pPr>
      <w:proofErr w:type="spellStart"/>
      <w:r w:rsidRPr="00580745">
        <w:rPr>
          <w:rFonts w:ascii="Times New Roman" w:hAnsi="Times New Roman" w:cs="Times New Roman"/>
        </w:rPr>
        <w:t>Oświadczam</w:t>
      </w:r>
      <w:proofErr w:type="spellEnd"/>
      <w:r w:rsidRPr="00580745">
        <w:rPr>
          <w:rFonts w:ascii="Times New Roman" w:hAnsi="Times New Roman" w:cs="Times New Roman"/>
        </w:rPr>
        <w:t xml:space="preserve">, </w:t>
      </w:r>
      <w:proofErr w:type="spellStart"/>
      <w:r w:rsidRPr="00580745">
        <w:rPr>
          <w:rFonts w:ascii="Times New Roman" w:hAnsi="Times New Roman" w:cs="Times New Roman"/>
        </w:rPr>
        <w:t>iż</w:t>
      </w:r>
      <w:proofErr w:type="spellEnd"/>
      <w:r w:rsidRPr="00580745">
        <w:rPr>
          <w:rFonts w:ascii="Times New Roman" w:hAnsi="Times New Roman" w:cs="Times New Roman"/>
        </w:rPr>
        <w:t>:</w:t>
      </w:r>
    </w:p>
    <w:p w14:paraId="3575784A" w14:textId="77777777" w:rsidR="00897426" w:rsidRPr="00A444A6" w:rsidRDefault="00897426" w:rsidP="00897426">
      <w:pPr>
        <w:pStyle w:val="Akapitzlist"/>
        <w:numPr>
          <w:ilvl w:val="0"/>
          <w:numId w:val="21"/>
        </w:numPr>
        <w:spacing w:after="160" w:line="278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</w:t>
      </w:r>
      <w:r w:rsidRPr="00A444A6">
        <w:rPr>
          <w:rFonts w:ascii="Times New Roman" w:hAnsi="Times New Roman" w:cs="Times New Roman"/>
        </w:rPr>
        <w:t>estem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autorem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zgłaszanej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pracy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konkursowej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oraz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przysługuje</w:t>
      </w:r>
      <w:proofErr w:type="spellEnd"/>
      <w:r w:rsidRPr="00A444A6">
        <w:rPr>
          <w:rFonts w:ascii="Times New Roman" w:hAnsi="Times New Roman" w:cs="Times New Roman"/>
        </w:rPr>
        <w:t xml:space="preserve"> mi </w:t>
      </w:r>
      <w:proofErr w:type="spellStart"/>
      <w:r w:rsidRPr="00A444A6">
        <w:rPr>
          <w:rFonts w:ascii="Times New Roman" w:hAnsi="Times New Roman" w:cs="Times New Roman"/>
        </w:rPr>
        <w:t>całość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nieograniczonych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autorskich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praw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majątkowych</w:t>
      </w:r>
      <w:proofErr w:type="spellEnd"/>
      <w:r w:rsidRPr="00A444A6">
        <w:rPr>
          <w:rFonts w:ascii="Times New Roman" w:hAnsi="Times New Roman" w:cs="Times New Roman"/>
        </w:rPr>
        <w:t xml:space="preserve"> i </w:t>
      </w:r>
      <w:proofErr w:type="spellStart"/>
      <w:r w:rsidRPr="00A444A6">
        <w:rPr>
          <w:rFonts w:ascii="Times New Roman" w:hAnsi="Times New Roman" w:cs="Times New Roman"/>
        </w:rPr>
        <w:t>osobistych</w:t>
      </w:r>
      <w:proofErr w:type="spellEnd"/>
      <w:r w:rsidRPr="00A444A6">
        <w:rPr>
          <w:rFonts w:ascii="Times New Roman" w:hAnsi="Times New Roman" w:cs="Times New Roman"/>
        </w:rPr>
        <w:t xml:space="preserve"> do </w:t>
      </w:r>
      <w:proofErr w:type="spellStart"/>
      <w:r w:rsidRPr="00A444A6">
        <w:rPr>
          <w:rFonts w:ascii="Times New Roman" w:hAnsi="Times New Roman" w:cs="Times New Roman"/>
        </w:rPr>
        <w:t>pracy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konkursowej</w:t>
      </w:r>
      <w:proofErr w:type="spellEnd"/>
      <w:r w:rsidRPr="00A444A6">
        <w:rPr>
          <w:rFonts w:ascii="Times New Roman" w:hAnsi="Times New Roman" w:cs="Times New Roman"/>
        </w:rPr>
        <w:t xml:space="preserve">, jak </w:t>
      </w:r>
      <w:proofErr w:type="spellStart"/>
      <w:r w:rsidRPr="00A444A6">
        <w:rPr>
          <w:rFonts w:ascii="Times New Roman" w:hAnsi="Times New Roman" w:cs="Times New Roman"/>
        </w:rPr>
        <w:t>też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prawa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te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nie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są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obciążone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prawami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na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rzecz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jakichkolwiek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podmiotów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trzecich</w:t>
      </w:r>
      <w:proofErr w:type="spellEnd"/>
      <w:r>
        <w:rPr>
          <w:rFonts w:ascii="Times New Roman" w:hAnsi="Times New Roman" w:cs="Times New Roman"/>
        </w:rPr>
        <w:t>;</w:t>
      </w:r>
    </w:p>
    <w:p w14:paraId="76949096" w14:textId="77777777" w:rsidR="00897426" w:rsidRPr="00A444A6" w:rsidRDefault="00897426" w:rsidP="00897426">
      <w:pPr>
        <w:pStyle w:val="Akapitzlist"/>
        <w:numPr>
          <w:ilvl w:val="0"/>
          <w:numId w:val="21"/>
        </w:numPr>
        <w:spacing w:after="160" w:line="278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</w:t>
      </w:r>
      <w:r w:rsidRPr="00A444A6">
        <w:rPr>
          <w:rFonts w:ascii="Times New Roman" w:hAnsi="Times New Roman" w:cs="Times New Roman"/>
        </w:rPr>
        <w:t>raca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konkursowa</w:t>
      </w:r>
      <w:proofErr w:type="spellEnd"/>
      <w:r w:rsidRPr="00A444A6">
        <w:rPr>
          <w:rFonts w:ascii="Times New Roman" w:hAnsi="Times New Roman" w:cs="Times New Roman"/>
        </w:rPr>
        <w:t xml:space="preserve"> jest </w:t>
      </w:r>
      <w:proofErr w:type="spellStart"/>
      <w:r w:rsidRPr="00A444A6">
        <w:rPr>
          <w:rFonts w:ascii="Times New Roman" w:hAnsi="Times New Roman" w:cs="Times New Roman"/>
        </w:rPr>
        <w:t>oryginalnym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wytworem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mojej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twórczości</w:t>
      </w:r>
      <w:proofErr w:type="spellEnd"/>
      <w:r w:rsidRPr="00A444A6">
        <w:rPr>
          <w:rFonts w:ascii="Times New Roman" w:hAnsi="Times New Roman" w:cs="Times New Roman"/>
        </w:rPr>
        <w:t xml:space="preserve">, </w:t>
      </w:r>
      <w:proofErr w:type="spellStart"/>
      <w:r w:rsidRPr="00A444A6">
        <w:rPr>
          <w:rFonts w:ascii="Times New Roman" w:hAnsi="Times New Roman" w:cs="Times New Roman"/>
        </w:rPr>
        <w:t>nie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stanowi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plagiatu</w:t>
      </w:r>
      <w:proofErr w:type="spellEnd"/>
      <w:r w:rsidRPr="00A444A6">
        <w:rPr>
          <w:rFonts w:ascii="Times New Roman" w:hAnsi="Times New Roman" w:cs="Times New Roman"/>
        </w:rPr>
        <w:t xml:space="preserve"> ani </w:t>
      </w:r>
      <w:proofErr w:type="spellStart"/>
      <w:r w:rsidRPr="00A444A6">
        <w:rPr>
          <w:rFonts w:ascii="Times New Roman" w:hAnsi="Times New Roman" w:cs="Times New Roman"/>
        </w:rPr>
        <w:t>przeróbki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lub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opracowania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cudzego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utworu</w:t>
      </w:r>
      <w:proofErr w:type="spellEnd"/>
      <w:r w:rsidRPr="00A444A6">
        <w:rPr>
          <w:rFonts w:ascii="Times New Roman" w:hAnsi="Times New Roman" w:cs="Times New Roman"/>
        </w:rPr>
        <w:t xml:space="preserve">, </w:t>
      </w:r>
      <w:proofErr w:type="spellStart"/>
      <w:r w:rsidRPr="00A444A6">
        <w:rPr>
          <w:rFonts w:ascii="Times New Roman" w:hAnsi="Times New Roman" w:cs="Times New Roman"/>
        </w:rPr>
        <w:t>pracy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plastycznej</w:t>
      </w:r>
      <w:proofErr w:type="spellEnd"/>
      <w:r w:rsidRPr="00A444A6">
        <w:rPr>
          <w:rFonts w:ascii="Times New Roman" w:hAnsi="Times New Roman" w:cs="Times New Roman"/>
        </w:rPr>
        <w:t xml:space="preserve">, </w:t>
      </w:r>
      <w:proofErr w:type="spellStart"/>
      <w:r w:rsidRPr="00A444A6">
        <w:rPr>
          <w:rFonts w:ascii="Times New Roman" w:hAnsi="Times New Roman" w:cs="Times New Roman"/>
        </w:rPr>
        <w:t>filmu</w:t>
      </w:r>
      <w:proofErr w:type="spellEnd"/>
      <w:r w:rsidRPr="00A444A6">
        <w:rPr>
          <w:rFonts w:ascii="Times New Roman" w:hAnsi="Times New Roman" w:cs="Times New Roman"/>
        </w:rPr>
        <w:t xml:space="preserve"> ani w </w:t>
      </w:r>
      <w:proofErr w:type="spellStart"/>
      <w:r w:rsidRPr="00A444A6">
        <w:rPr>
          <w:rFonts w:ascii="Times New Roman" w:hAnsi="Times New Roman" w:cs="Times New Roman"/>
        </w:rPr>
        <w:t>żaden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inny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sposób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nie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narusza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autorskich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praw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osobistych</w:t>
      </w:r>
      <w:proofErr w:type="spellEnd"/>
      <w:r w:rsidRPr="00A444A6">
        <w:rPr>
          <w:rFonts w:ascii="Times New Roman" w:hAnsi="Times New Roman" w:cs="Times New Roman"/>
        </w:rPr>
        <w:t xml:space="preserve"> ani </w:t>
      </w:r>
      <w:proofErr w:type="spellStart"/>
      <w:r w:rsidRPr="00A444A6">
        <w:rPr>
          <w:rFonts w:ascii="Times New Roman" w:hAnsi="Times New Roman" w:cs="Times New Roman"/>
        </w:rPr>
        <w:t>majątkowych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lub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jakichkolwiek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innych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praw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osób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trzecich</w:t>
      </w:r>
      <w:proofErr w:type="spellEnd"/>
      <w:r>
        <w:rPr>
          <w:rFonts w:ascii="Times New Roman" w:hAnsi="Times New Roman" w:cs="Times New Roman"/>
        </w:rPr>
        <w:t>;</w:t>
      </w:r>
    </w:p>
    <w:p w14:paraId="3C7BC54D" w14:textId="77777777" w:rsidR="00897426" w:rsidRPr="00A444A6" w:rsidRDefault="00897426" w:rsidP="00897426">
      <w:pPr>
        <w:pStyle w:val="Akapitzlist"/>
        <w:numPr>
          <w:ilvl w:val="0"/>
          <w:numId w:val="21"/>
        </w:numPr>
        <w:spacing w:after="160" w:line="278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</w:t>
      </w:r>
      <w:r w:rsidRPr="00A444A6">
        <w:rPr>
          <w:rFonts w:ascii="Times New Roman" w:hAnsi="Times New Roman" w:cs="Times New Roman"/>
        </w:rPr>
        <w:t>raca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konkursowa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nie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zawiera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cytatów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lub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elementów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przyjętych</w:t>
      </w:r>
      <w:proofErr w:type="spellEnd"/>
      <w:r w:rsidRPr="00A444A6">
        <w:rPr>
          <w:rFonts w:ascii="Times New Roman" w:hAnsi="Times New Roman" w:cs="Times New Roman"/>
        </w:rPr>
        <w:t xml:space="preserve"> z </w:t>
      </w:r>
      <w:proofErr w:type="spellStart"/>
      <w:r w:rsidRPr="00A444A6">
        <w:rPr>
          <w:rFonts w:ascii="Times New Roman" w:hAnsi="Times New Roman" w:cs="Times New Roman"/>
        </w:rPr>
        <w:t>innych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utworów</w:t>
      </w:r>
      <w:proofErr w:type="spellEnd"/>
      <w:r w:rsidRPr="00A444A6">
        <w:rPr>
          <w:rFonts w:ascii="Times New Roman" w:hAnsi="Times New Roman" w:cs="Times New Roman"/>
        </w:rPr>
        <w:t xml:space="preserve">, </w:t>
      </w:r>
      <w:proofErr w:type="spellStart"/>
      <w:r w:rsidRPr="00A444A6">
        <w:rPr>
          <w:rFonts w:ascii="Times New Roman" w:hAnsi="Times New Roman" w:cs="Times New Roman"/>
        </w:rPr>
        <w:t>wykraczających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poza</w:t>
      </w:r>
      <w:proofErr w:type="spellEnd"/>
      <w:r w:rsidRPr="00A444A6">
        <w:rPr>
          <w:rFonts w:ascii="Times New Roman" w:hAnsi="Times New Roman" w:cs="Times New Roman"/>
        </w:rPr>
        <w:t xml:space="preserve"> art. 29 </w:t>
      </w:r>
      <w:proofErr w:type="spellStart"/>
      <w:r w:rsidRPr="00A444A6">
        <w:rPr>
          <w:rFonts w:ascii="Times New Roman" w:hAnsi="Times New Roman" w:cs="Times New Roman"/>
        </w:rPr>
        <w:t>ustawy</w:t>
      </w:r>
      <w:proofErr w:type="spellEnd"/>
      <w:r w:rsidRPr="00A444A6">
        <w:rPr>
          <w:rFonts w:ascii="Times New Roman" w:hAnsi="Times New Roman" w:cs="Times New Roman"/>
        </w:rPr>
        <w:t xml:space="preserve"> z </w:t>
      </w:r>
      <w:proofErr w:type="spellStart"/>
      <w:r w:rsidRPr="00A444A6">
        <w:rPr>
          <w:rFonts w:ascii="Times New Roman" w:hAnsi="Times New Roman" w:cs="Times New Roman"/>
        </w:rPr>
        <w:t>dnia</w:t>
      </w:r>
      <w:proofErr w:type="spellEnd"/>
      <w:r w:rsidRPr="00A444A6">
        <w:rPr>
          <w:rFonts w:ascii="Times New Roman" w:hAnsi="Times New Roman" w:cs="Times New Roman"/>
        </w:rPr>
        <w:t xml:space="preserve"> 4 </w:t>
      </w:r>
      <w:proofErr w:type="spellStart"/>
      <w:r w:rsidRPr="00A444A6">
        <w:rPr>
          <w:rFonts w:ascii="Times New Roman" w:hAnsi="Times New Roman" w:cs="Times New Roman"/>
        </w:rPr>
        <w:t>lutego</w:t>
      </w:r>
      <w:proofErr w:type="spellEnd"/>
      <w:r w:rsidRPr="00A444A6">
        <w:rPr>
          <w:rFonts w:ascii="Times New Roman" w:hAnsi="Times New Roman" w:cs="Times New Roman"/>
        </w:rPr>
        <w:t xml:space="preserve"> 1994 r. o </w:t>
      </w:r>
      <w:proofErr w:type="spellStart"/>
      <w:r w:rsidRPr="00A444A6">
        <w:rPr>
          <w:rFonts w:ascii="Times New Roman" w:hAnsi="Times New Roman" w:cs="Times New Roman"/>
        </w:rPr>
        <w:t>prawie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autorskim</w:t>
      </w:r>
      <w:proofErr w:type="spellEnd"/>
      <w:r w:rsidRPr="00A444A6">
        <w:rPr>
          <w:rFonts w:ascii="Times New Roman" w:hAnsi="Times New Roman" w:cs="Times New Roman"/>
        </w:rPr>
        <w:t xml:space="preserve"> i </w:t>
      </w:r>
      <w:proofErr w:type="spellStart"/>
      <w:r w:rsidRPr="00A444A6">
        <w:rPr>
          <w:rFonts w:ascii="Times New Roman" w:hAnsi="Times New Roman" w:cs="Times New Roman"/>
        </w:rPr>
        <w:t>prawach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pokrewnych</w:t>
      </w:r>
      <w:proofErr w:type="spellEnd"/>
      <w:r w:rsidRPr="00A444A6">
        <w:rPr>
          <w:rFonts w:ascii="Times New Roman" w:hAnsi="Times New Roman" w:cs="Times New Roman"/>
        </w:rPr>
        <w:t xml:space="preserve"> (</w:t>
      </w:r>
      <w:proofErr w:type="spellStart"/>
      <w:r w:rsidRPr="00A444A6">
        <w:rPr>
          <w:rFonts w:ascii="Times New Roman" w:hAnsi="Times New Roman" w:cs="Times New Roman"/>
        </w:rPr>
        <w:t>tj</w:t>
      </w:r>
      <w:proofErr w:type="spellEnd"/>
      <w:r w:rsidRPr="00A444A6">
        <w:rPr>
          <w:rFonts w:ascii="Times New Roman" w:hAnsi="Times New Roman" w:cs="Times New Roman"/>
        </w:rPr>
        <w:t xml:space="preserve">. </w:t>
      </w:r>
      <w:proofErr w:type="spellStart"/>
      <w:r w:rsidRPr="00A444A6">
        <w:rPr>
          <w:rFonts w:ascii="Times New Roman" w:hAnsi="Times New Roman" w:cs="Times New Roman"/>
        </w:rPr>
        <w:t>Dz.U</w:t>
      </w:r>
      <w:proofErr w:type="spellEnd"/>
      <w:r w:rsidRPr="00A444A6">
        <w:rPr>
          <w:rFonts w:ascii="Times New Roman" w:hAnsi="Times New Roman" w:cs="Times New Roman"/>
        </w:rPr>
        <w:t xml:space="preserve">. z 2025 r. </w:t>
      </w:r>
      <w:proofErr w:type="spellStart"/>
      <w:r w:rsidRPr="00A444A6">
        <w:rPr>
          <w:rFonts w:ascii="Times New Roman" w:hAnsi="Times New Roman" w:cs="Times New Roman"/>
        </w:rPr>
        <w:t>poz</w:t>
      </w:r>
      <w:proofErr w:type="spellEnd"/>
      <w:r w:rsidRPr="00A444A6">
        <w:rPr>
          <w:rFonts w:ascii="Times New Roman" w:hAnsi="Times New Roman" w:cs="Times New Roman"/>
        </w:rPr>
        <w:t>. 24)</w:t>
      </w:r>
      <w:r>
        <w:rPr>
          <w:rFonts w:ascii="Times New Roman" w:hAnsi="Times New Roman" w:cs="Times New Roman"/>
        </w:rPr>
        <w:t>;</w:t>
      </w:r>
    </w:p>
    <w:p w14:paraId="734CE9B8" w14:textId="77777777" w:rsidR="00897426" w:rsidRPr="00A444A6" w:rsidRDefault="00897426" w:rsidP="00897426">
      <w:pPr>
        <w:pStyle w:val="Akapitzlist"/>
        <w:numPr>
          <w:ilvl w:val="0"/>
          <w:numId w:val="21"/>
        </w:numPr>
        <w:spacing w:after="160" w:line="278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</w:t>
      </w:r>
      <w:r w:rsidRPr="00A444A6">
        <w:rPr>
          <w:rFonts w:ascii="Times New Roman" w:hAnsi="Times New Roman" w:cs="Times New Roman"/>
        </w:rPr>
        <w:t>yrażam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zgodę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na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rejestrację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mojego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wizerunku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oraz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jego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publikację</w:t>
      </w:r>
      <w:proofErr w:type="spellEnd"/>
      <w:r w:rsidRPr="00A444A6">
        <w:rPr>
          <w:rFonts w:ascii="Times New Roman" w:hAnsi="Times New Roman" w:cs="Times New Roman"/>
        </w:rPr>
        <w:t xml:space="preserve"> do </w:t>
      </w:r>
      <w:proofErr w:type="spellStart"/>
      <w:r w:rsidRPr="00A444A6">
        <w:rPr>
          <w:rFonts w:ascii="Times New Roman" w:hAnsi="Times New Roman" w:cs="Times New Roman"/>
        </w:rPr>
        <w:t>celów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promocyjnych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konkursu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wraz</w:t>
      </w:r>
      <w:proofErr w:type="spellEnd"/>
      <w:r w:rsidRPr="00A444A6">
        <w:rPr>
          <w:rFonts w:ascii="Times New Roman" w:hAnsi="Times New Roman" w:cs="Times New Roman"/>
        </w:rPr>
        <w:t xml:space="preserve"> z </w:t>
      </w:r>
      <w:proofErr w:type="spellStart"/>
      <w:r w:rsidRPr="00A444A6">
        <w:rPr>
          <w:rFonts w:ascii="Times New Roman" w:hAnsi="Times New Roman" w:cs="Times New Roman"/>
        </w:rPr>
        <w:t>uwidocznionym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imieniem</w:t>
      </w:r>
      <w:proofErr w:type="spellEnd"/>
      <w:r w:rsidRPr="00A444A6">
        <w:rPr>
          <w:rFonts w:ascii="Times New Roman" w:hAnsi="Times New Roman" w:cs="Times New Roman"/>
        </w:rPr>
        <w:t xml:space="preserve"> i </w:t>
      </w:r>
      <w:proofErr w:type="spellStart"/>
      <w:r w:rsidRPr="00A444A6">
        <w:rPr>
          <w:rFonts w:ascii="Times New Roman" w:hAnsi="Times New Roman" w:cs="Times New Roman"/>
        </w:rPr>
        <w:t>nazwiskiem</w:t>
      </w:r>
      <w:proofErr w:type="spellEnd"/>
      <w:r>
        <w:rPr>
          <w:rFonts w:ascii="Times New Roman" w:hAnsi="Times New Roman" w:cs="Times New Roman"/>
        </w:rPr>
        <w:t>;</w:t>
      </w:r>
    </w:p>
    <w:p w14:paraId="68AF345F" w14:textId="77777777" w:rsidR="00897426" w:rsidRPr="00A444A6" w:rsidRDefault="00897426" w:rsidP="00897426">
      <w:pPr>
        <w:pStyle w:val="Akapitzlist"/>
        <w:numPr>
          <w:ilvl w:val="0"/>
          <w:numId w:val="21"/>
        </w:numPr>
        <w:spacing w:after="160" w:line="278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</w:t>
      </w:r>
      <w:r w:rsidRPr="00A444A6">
        <w:rPr>
          <w:rFonts w:ascii="Times New Roman" w:hAnsi="Times New Roman" w:cs="Times New Roman"/>
        </w:rPr>
        <w:t>yrażam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zgodę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na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przetwarzanie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moich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danych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osobowych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zawartych</w:t>
      </w:r>
      <w:proofErr w:type="spellEnd"/>
      <w:r w:rsidRPr="00A444A6">
        <w:rPr>
          <w:rFonts w:ascii="Times New Roman" w:hAnsi="Times New Roman" w:cs="Times New Roman"/>
        </w:rPr>
        <w:t xml:space="preserve"> w </w:t>
      </w:r>
      <w:proofErr w:type="spellStart"/>
      <w:r w:rsidRPr="00A444A6">
        <w:rPr>
          <w:rFonts w:ascii="Times New Roman" w:hAnsi="Times New Roman" w:cs="Times New Roman"/>
        </w:rPr>
        <w:t>formularzu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zgłoszeniowym</w:t>
      </w:r>
      <w:proofErr w:type="spellEnd"/>
      <w:r w:rsidRPr="00A444A6">
        <w:rPr>
          <w:rFonts w:ascii="Times New Roman" w:hAnsi="Times New Roman" w:cs="Times New Roman"/>
        </w:rPr>
        <w:t xml:space="preserve"> (</w:t>
      </w:r>
      <w:proofErr w:type="spellStart"/>
      <w:r w:rsidRPr="00A444A6">
        <w:rPr>
          <w:rFonts w:ascii="Times New Roman" w:hAnsi="Times New Roman" w:cs="Times New Roman"/>
        </w:rPr>
        <w:t>załącznik</w:t>
      </w:r>
      <w:proofErr w:type="spellEnd"/>
      <w:r w:rsidRPr="00A444A6">
        <w:rPr>
          <w:rFonts w:ascii="Times New Roman" w:hAnsi="Times New Roman" w:cs="Times New Roman"/>
        </w:rPr>
        <w:t xml:space="preserve"> nr 1 do </w:t>
      </w:r>
      <w:proofErr w:type="spellStart"/>
      <w:r w:rsidRPr="00A444A6">
        <w:rPr>
          <w:rFonts w:ascii="Times New Roman" w:hAnsi="Times New Roman" w:cs="Times New Roman"/>
        </w:rPr>
        <w:t>Regulaminu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Konkursu</w:t>
      </w:r>
      <w:proofErr w:type="spellEnd"/>
      <w:r w:rsidRPr="00A444A6">
        <w:rPr>
          <w:rFonts w:ascii="Times New Roman" w:hAnsi="Times New Roman" w:cs="Times New Roman"/>
        </w:rPr>
        <w:t xml:space="preserve">) </w:t>
      </w:r>
      <w:proofErr w:type="spellStart"/>
      <w:r w:rsidRPr="00A444A6">
        <w:rPr>
          <w:rFonts w:ascii="Times New Roman" w:hAnsi="Times New Roman" w:cs="Times New Roman"/>
        </w:rPr>
        <w:t>dla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potrzeb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niezbędnych</w:t>
      </w:r>
      <w:proofErr w:type="spellEnd"/>
      <w:r w:rsidRPr="00A444A6">
        <w:rPr>
          <w:rFonts w:ascii="Times New Roman" w:hAnsi="Times New Roman" w:cs="Times New Roman"/>
        </w:rPr>
        <w:t xml:space="preserve"> do </w:t>
      </w:r>
      <w:proofErr w:type="spellStart"/>
      <w:r w:rsidRPr="00A444A6">
        <w:rPr>
          <w:rFonts w:ascii="Times New Roman" w:hAnsi="Times New Roman" w:cs="Times New Roman"/>
        </w:rPr>
        <w:t>realizacji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 w:rsidRPr="00A444A6">
        <w:rPr>
          <w:rFonts w:ascii="Times New Roman" w:hAnsi="Times New Roman" w:cs="Times New Roman"/>
        </w:rPr>
        <w:t>niniejszego</w:t>
      </w:r>
      <w:proofErr w:type="spellEnd"/>
      <w:r w:rsidRPr="00A444A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</w:t>
      </w:r>
      <w:r w:rsidRPr="00A444A6">
        <w:rPr>
          <w:rFonts w:ascii="Times New Roman" w:hAnsi="Times New Roman" w:cs="Times New Roman"/>
        </w:rPr>
        <w:t>onkursu</w:t>
      </w:r>
      <w:proofErr w:type="spellEnd"/>
      <w:r>
        <w:rPr>
          <w:rFonts w:ascii="Times New Roman" w:hAnsi="Times New Roman" w:cs="Times New Roman"/>
        </w:rPr>
        <w:t>.</w:t>
      </w:r>
    </w:p>
    <w:p w14:paraId="24791C85" w14:textId="77777777" w:rsidR="00897426" w:rsidRDefault="00897426" w:rsidP="00897426">
      <w:pPr>
        <w:jc w:val="both"/>
        <w:rPr>
          <w:rFonts w:ascii="Times New Roman" w:hAnsi="Times New Roman" w:cs="Times New Roman"/>
        </w:rPr>
      </w:pPr>
    </w:p>
    <w:p w14:paraId="5547E565" w14:textId="77777777" w:rsidR="00897426" w:rsidRPr="00580745" w:rsidRDefault="00897426" w:rsidP="00897426">
      <w:pPr>
        <w:jc w:val="both"/>
        <w:rPr>
          <w:rFonts w:ascii="Times New Roman" w:hAnsi="Times New Roman" w:cs="Times New Roman"/>
        </w:rPr>
      </w:pPr>
    </w:p>
    <w:p w14:paraId="42382DAE" w14:textId="77777777" w:rsidR="00897426" w:rsidRPr="000C20E8" w:rsidRDefault="00897426" w:rsidP="00897426">
      <w:pPr>
        <w:rPr>
          <w:rFonts w:ascii="Times New Roman" w:hAnsi="Times New Roman" w:cs="Times New Roman"/>
        </w:rPr>
      </w:pPr>
      <w:r w:rsidRPr="000C20E8">
        <w:rPr>
          <w:rFonts w:ascii="Times New Roman" w:hAnsi="Times New Roman" w:cs="Times New Roman"/>
        </w:rPr>
        <w:t>......................................................</w:t>
      </w:r>
      <w:r w:rsidRPr="000C20E8">
        <w:rPr>
          <w:rFonts w:ascii="Times New Roman" w:hAnsi="Times New Roman" w:cs="Times New Roman"/>
        </w:rPr>
        <w:br/>
        <w:t xml:space="preserve">(data, </w:t>
      </w:r>
      <w:proofErr w:type="spellStart"/>
      <w:r w:rsidRPr="000C20E8">
        <w:rPr>
          <w:rFonts w:ascii="Times New Roman" w:hAnsi="Times New Roman" w:cs="Times New Roman"/>
        </w:rPr>
        <w:t>miejscowość</w:t>
      </w:r>
      <w:proofErr w:type="spellEnd"/>
      <w:r w:rsidRPr="000C20E8">
        <w:rPr>
          <w:rFonts w:ascii="Times New Roman" w:hAnsi="Times New Roman" w:cs="Times New Roman"/>
        </w:rPr>
        <w:t>)</w:t>
      </w:r>
    </w:p>
    <w:p w14:paraId="003D4BD3" w14:textId="77777777" w:rsidR="00897426" w:rsidRDefault="00897426" w:rsidP="00897426">
      <w:pPr>
        <w:rPr>
          <w:rFonts w:ascii="Times New Roman" w:hAnsi="Times New Roman" w:cs="Times New Roman"/>
        </w:rPr>
      </w:pPr>
    </w:p>
    <w:p w14:paraId="4A928870" w14:textId="77777777" w:rsidR="00897426" w:rsidRDefault="00897426" w:rsidP="00897426">
      <w:pPr>
        <w:rPr>
          <w:rFonts w:ascii="Times New Roman" w:hAnsi="Times New Roman" w:cs="Times New Roman"/>
        </w:rPr>
      </w:pPr>
      <w:r w:rsidRPr="000C20E8">
        <w:rPr>
          <w:rFonts w:ascii="Times New Roman" w:hAnsi="Times New Roman" w:cs="Times New Roman"/>
        </w:rPr>
        <w:t>......................................................</w:t>
      </w:r>
      <w:r w:rsidRPr="000C20E8">
        <w:rPr>
          <w:rFonts w:ascii="Times New Roman" w:hAnsi="Times New Roman" w:cs="Times New Roman"/>
        </w:rPr>
        <w:br/>
        <w:t>(</w:t>
      </w:r>
      <w:proofErr w:type="spellStart"/>
      <w:r w:rsidRPr="000C20E8">
        <w:rPr>
          <w:rFonts w:ascii="Times New Roman" w:hAnsi="Times New Roman" w:cs="Times New Roman"/>
        </w:rPr>
        <w:t>czytelny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 w:rsidRPr="000C20E8">
        <w:rPr>
          <w:rFonts w:ascii="Times New Roman" w:hAnsi="Times New Roman" w:cs="Times New Roman"/>
        </w:rPr>
        <w:t>podpis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 w:rsidRPr="000C20E8">
        <w:rPr>
          <w:rFonts w:ascii="Times New Roman" w:hAnsi="Times New Roman" w:cs="Times New Roman"/>
        </w:rPr>
        <w:t>uczestnika</w:t>
      </w:r>
      <w:proofErr w:type="spellEnd"/>
      <w:r w:rsidRPr="000C20E8">
        <w:rPr>
          <w:rFonts w:ascii="Times New Roman" w:hAnsi="Times New Roman" w:cs="Times New Roman"/>
        </w:rPr>
        <w:t>)</w:t>
      </w:r>
    </w:p>
    <w:p w14:paraId="7288FFA9" w14:textId="77777777" w:rsidR="00897426" w:rsidRDefault="00897426" w:rsidP="00897426">
      <w:pPr>
        <w:rPr>
          <w:rFonts w:ascii="Times New Roman" w:hAnsi="Times New Roman" w:cs="Times New Roman"/>
        </w:rPr>
      </w:pPr>
    </w:p>
    <w:p w14:paraId="0CC4EFDB" w14:textId="77777777" w:rsidR="00897426" w:rsidRDefault="00897426" w:rsidP="00897426">
      <w:pPr>
        <w:rPr>
          <w:rFonts w:ascii="Times New Roman" w:hAnsi="Times New Roman" w:cs="Times New Roman"/>
        </w:rPr>
      </w:pPr>
      <w:r w:rsidRPr="000C20E8">
        <w:rPr>
          <w:rFonts w:ascii="Times New Roman" w:hAnsi="Times New Roman" w:cs="Times New Roman"/>
        </w:rPr>
        <w:t>......................................................</w:t>
      </w:r>
      <w:r w:rsidRPr="000C20E8">
        <w:rPr>
          <w:rFonts w:ascii="Times New Roman" w:hAnsi="Times New Roman" w:cs="Times New Roman"/>
        </w:rPr>
        <w:br/>
        <w:t>(</w:t>
      </w:r>
      <w:proofErr w:type="spellStart"/>
      <w:r w:rsidRPr="000C20E8">
        <w:rPr>
          <w:rFonts w:ascii="Times New Roman" w:hAnsi="Times New Roman" w:cs="Times New Roman"/>
        </w:rPr>
        <w:t>czytelny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 w:rsidRPr="000C20E8">
        <w:rPr>
          <w:rFonts w:ascii="Times New Roman" w:hAnsi="Times New Roman" w:cs="Times New Roman"/>
        </w:rPr>
        <w:t>podpis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</w:t>
      </w:r>
      <w:r w:rsidRPr="000C20E8">
        <w:rPr>
          <w:rFonts w:ascii="Times New Roman" w:hAnsi="Times New Roman" w:cs="Times New Roman"/>
        </w:rPr>
        <w:t>piekuna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 w:rsidRPr="000C20E8">
        <w:rPr>
          <w:rFonts w:ascii="Times New Roman" w:hAnsi="Times New Roman" w:cs="Times New Roman"/>
        </w:rPr>
        <w:t>prawnego</w:t>
      </w:r>
      <w:proofErr w:type="spellEnd"/>
      <w:r w:rsidRPr="000C20E8">
        <w:rPr>
          <w:rFonts w:ascii="Times New Roman" w:hAnsi="Times New Roman" w:cs="Times New Roman"/>
        </w:rPr>
        <w:t>*)</w:t>
      </w:r>
    </w:p>
    <w:p w14:paraId="7AF1C5B6" w14:textId="77777777" w:rsidR="00897426" w:rsidRDefault="00897426" w:rsidP="00897426">
      <w:pPr>
        <w:rPr>
          <w:rFonts w:ascii="Times New Roman" w:hAnsi="Times New Roman" w:cs="Times New Roman"/>
        </w:rPr>
      </w:pPr>
    </w:p>
    <w:p w14:paraId="283ACC3B" w14:textId="77777777" w:rsidR="00897426" w:rsidRDefault="00897426" w:rsidP="00897426">
      <w:pPr>
        <w:rPr>
          <w:rFonts w:ascii="Times New Roman" w:hAnsi="Times New Roman" w:cs="Times New Roman"/>
        </w:rPr>
      </w:pPr>
      <w:r w:rsidRPr="000C20E8">
        <w:rPr>
          <w:rFonts w:ascii="Times New Roman" w:hAnsi="Times New Roman" w:cs="Times New Roman"/>
        </w:rPr>
        <w:t xml:space="preserve">* w </w:t>
      </w:r>
      <w:proofErr w:type="spellStart"/>
      <w:r w:rsidRPr="000C20E8">
        <w:rPr>
          <w:rFonts w:ascii="Times New Roman" w:hAnsi="Times New Roman" w:cs="Times New Roman"/>
        </w:rPr>
        <w:t>przypadku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osoby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 w:rsidRPr="000C20E8">
        <w:rPr>
          <w:rFonts w:ascii="Times New Roman" w:hAnsi="Times New Roman" w:cs="Times New Roman"/>
        </w:rPr>
        <w:t>niepełnoletni</w:t>
      </w:r>
      <w:r>
        <w:rPr>
          <w:rFonts w:ascii="Times New Roman" w:hAnsi="Times New Roman" w:cs="Times New Roman"/>
        </w:rPr>
        <w:t>ej</w:t>
      </w:r>
      <w:proofErr w:type="spellEnd"/>
    </w:p>
    <w:p w14:paraId="6150F752" w14:textId="77777777" w:rsidR="00897426" w:rsidRPr="00897426" w:rsidRDefault="00897426" w:rsidP="00897426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lastRenderedPageBreak/>
        <w:t>Załącznik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nr 3</w:t>
      </w:r>
    </w:p>
    <w:p w14:paraId="7A2CF7CD" w14:textId="77777777" w:rsidR="00897426" w:rsidRPr="00897426" w:rsidRDefault="00897426" w:rsidP="00897426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do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Regulaminu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Konkursu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Plastycznego</w:t>
      </w:r>
      <w:proofErr w:type="spellEnd"/>
    </w:p>
    <w:p w14:paraId="2A2B6CB5" w14:textId="77777777" w:rsidR="00897426" w:rsidRPr="00897426" w:rsidRDefault="00897426" w:rsidP="00897426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r w:rsidRPr="00897426">
        <w:rPr>
          <w:rFonts w:ascii="Times New Roman" w:hAnsi="Times New Roman" w:cs="Times New Roman"/>
          <w:b/>
          <w:bCs/>
          <w:sz w:val="20"/>
          <w:szCs w:val="20"/>
        </w:rPr>
        <w:t>„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Bezpiecznie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na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dwóch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kółkach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>”</w:t>
      </w:r>
    </w:p>
    <w:p w14:paraId="5EF631B2" w14:textId="77777777" w:rsidR="00897426" w:rsidRPr="00BE1323" w:rsidRDefault="00897426" w:rsidP="00897426">
      <w:pPr>
        <w:jc w:val="center"/>
        <w:rPr>
          <w:rFonts w:ascii="Times New Roman" w:hAnsi="Times New Roman" w:cs="Times New Roman"/>
        </w:rPr>
      </w:pPr>
    </w:p>
    <w:p w14:paraId="25DD609E" w14:textId="77777777" w:rsidR="00897426" w:rsidRPr="00BE1323" w:rsidRDefault="00897426" w:rsidP="00897426">
      <w:pPr>
        <w:jc w:val="center"/>
        <w:rPr>
          <w:rFonts w:ascii="Times New Roman" w:hAnsi="Times New Roman" w:cs="Times New Roman"/>
        </w:rPr>
      </w:pPr>
    </w:p>
    <w:p w14:paraId="38D056E7" w14:textId="77777777" w:rsidR="00897426" w:rsidRDefault="00897426" w:rsidP="00897426">
      <w:pPr>
        <w:jc w:val="both"/>
        <w:rPr>
          <w:rFonts w:ascii="Times New Roman" w:hAnsi="Times New Roman" w:cs="Times New Roman"/>
        </w:rPr>
      </w:pPr>
      <w:r w:rsidRPr="00BE1323">
        <w:rPr>
          <w:rFonts w:ascii="Times New Roman" w:hAnsi="Times New Roman" w:cs="Times New Roman"/>
        </w:rPr>
        <w:t>Ja</w:t>
      </w:r>
      <w:r>
        <w:rPr>
          <w:rFonts w:ascii="Times New Roman" w:hAnsi="Times New Roman" w:cs="Times New Roman"/>
        </w:rPr>
        <w:t>,</w:t>
      </w:r>
      <w:r w:rsidRPr="00BE1323">
        <w:rPr>
          <w:rFonts w:ascii="Times New Roman" w:hAnsi="Times New Roman" w:cs="Times New Roman"/>
        </w:rPr>
        <w:t xml:space="preserve"> </w:t>
      </w:r>
      <w:proofErr w:type="spellStart"/>
      <w:r w:rsidRPr="00BE1323">
        <w:rPr>
          <w:rFonts w:ascii="Times New Roman" w:hAnsi="Times New Roman" w:cs="Times New Roman"/>
        </w:rPr>
        <w:t>niżej</w:t>
      </w:r>
      <w:proofErr w:type="spellEnd"/>
      <w:r w:rsidRPr="00BE1323">
        <w:rPr>
          <w:rFonts w:ascii="Times New Roman" w:hAnsi="Times New Roman" w:cs="Times New Roman"/>
        </w:rPr>
        <w:t xml:space="preserve"> </w:t>
      </w:r>
      <w:proofErr w:type="spellStart"/>
      <w:r w:rsidRPr="00BE1323">
        <w:rPr>
          <w:rFonts w:ascii="Times New Roman" w:hAnsi="Times New Roman" w:cs="Times New Roman"/>
        </w:rPr>
        <w:t>podpisany</w:t>
      </w:r>
      <w:proofErr w:type="spellEnd"/>
      <w:r w:rsidRPr="00BE1323">
        <w:rPr>
          <w:rFonts w:ascii="Times New Roman" w:hAnsi="Times New Roman" w:cs="Times New Roman"/>
        </w:rPr>
        <w:t xml:space="preserve">/a, </w:t>
      </w:r>
      <w:proofErr w:type="spellStart"/>
      <w:r w:rsidRPr="00BE1323">
        <w:rPr>
          <w:rFonts w:ascii="Times New Roman" w:hAnsi="Times New Roman" w:cs="Times New Roman"/>
        </w:rPr>
        <w:t>jako</w:t>
      </w:r>
      <w:proofErr w:type="spellEnd"/>
      <w:r w:rsidRPr="00BE1323">
        <w:rPr>
          <w:rFonts w:ascii="Times New Roman" w:hAnsi="Times New Roman" w:cs="Times New Roman"/>
        </w:rPr>
        <w:t xml:space="preserve"> </w:t>
      </w:r>
      <w:proofErr w:type="spellStart"/>
      <w:r w:rsidRPr="00BE1323">
        <w:rPr>
          <w:rFonts w:ascii="Times New Roman" w:hAnsi="Times New Roman" w:cs="Times New Roman"/>
        </w:rPr>
        <w:t>opiekun</w:t>
      </w:r>
      <w:proofErr w:type="spellEnd"/>
      <w:r w:rsidRPr="00BE1323">
        <w:rPr>
          <w:rFonts w:ascii="Times New Roman" w:hAnsi="Times New Roman" w:cs="Times New Roman"/>
        </w:rPr>
        <w:t xml:space="preserve"> prawny .....................................................</w:t>
      </w:r>
      <w:r>
        <w:rPr>
          <w:rFonts w:ascii="Times New Roman" w:hAnsi="Times New Roman" w:cs="Times New Roman"/>
        </w:rPr>
        <w:t>...........................,</w:t>
      </w:r>
    </w:p>
    <w:p w14:paraId="2BA2BD07" w14:textId="77777777" w:rsidR="00897426" w:rsidRPr="00F964A0" w:rsidRDefault="00897426" w:rsidP="00897426">
      <w:pPr>
        <w:ind w:left="4962"/>
        <w:jc w:val="both"/>
        <w:rPr>
          <w:rFonts w:ascii="Times New Roman" w:hAnsi="Times New Roman" w:cs="Times New Roman"/>
          <w:i/>
          <w:iCs/>
        </w:rPr>
      </w:pPr>
      <w:r w:rsidRPr="00F964A0">
        <w:rPr>
          <w:rFonts w:ascii="Times New Roman" w:hAnsi="Times New Roman" w:cs="Times New Roman"/>
          <w:i/>
          <w:iCs/>
        </w:rPr>
        <w:t>(</w:t>
      </w:r>
      <w:proofErr w:type="spellStart"/>
      <w:r w:rsidRPr="00F964A0">
        <w:rPr>
          <w:rFonts w:ascii="Times New Roman" w:hAnsi="Times New Roman" w:cs="Times New Roman"/>
          <w:i/>
          <w:iCs/>
        </w:rPr>
        <w:t>imię</w:t>
      </w:r>
      <w:proofErr w:type="spellEnd"/>
      <w:r w:rsidRPr="00F964A0">
        <w:rPr>
          <w:rFonts w:ascii="Times New Roman" w:hAnsi="Times New Roman" w:cs="Times New Roman"/>
          <w:i/>
          <w:iCs/>
        </w:rPr>
        <w:t xml:space="preserve"> i </w:t>
      </w:r>
      <w:proofErr w:type="spellStart"/>
      <w:r w:rsidRPr="00F964A0">
        <w:rPr>
          <w:rFonts w:ascii="Times New Roman" w:hAnsi="Times New Roman" w:cs="Times New Roman"/>
          <w:i/>
          <w:iCs/>
        </w:rPr>
        <w:t>nazwisko</w:t>
      </w:r>
      <w:proofErr w:type="spellEnd"/>
      <w:r w:rsidRPr="00F964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964A0">
        <w:rPr>
          <w:rFonts w:ascii="Times New Roman" w:hAnsi="Times New Roman" w:cs="Times New Roman"/>
          <w:i/>
          <w:iCs/>
        </w:rPr>
        <w:t>uczestnika</w:t>
      </w:r>
      <w:proofErr w:type="spellEnd"/>
      <w:r w:rsidRPr="00F964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964A0">
        <w:rPr>
          <w:rFonts w:ascii="Times New Roman" w:hAnsi="Times New Roman" w:cs="Times New Roman"/>
          <w:i/>
          <w:iCs/>
        </w:rPr>
        <w:t>konkursu</w:t>
      </w:r>
      <w:proofErr w:type="spellEnd"/>
      <w:r w:rsidRPr="00F964A0">
        <w:rPr>
          <w:rFonts w:ascii="Times New Roman" w:hAnsi="Times New Roman" w:cs="Times New Roman"/>
          <w:i/>
          <w:iCs/>
        </w:rPr>
        <w:t xml:space="preserve">) </w:t>
      </w:r>
    </w:p>
    <w:p w14:paraId="1D3A789B" w14:textId="77777777" w:rsidR="00897426" w:rsidRPr="00BE1323" w:rsidRDefault="00897426" w:rsidP="00897426">
      <w:pPr>
        <w:jc w:val="both"/>
        <w:rPr>
          <w:rFonts w:ascii="Times New Roman" w:hAnsi="Times New Roman" w:cs="Times New Roman"/>
        </w:rPr>
      </w:pPr>
      <w:proofErr w:type="spellStart"/>
      <w:r w:rsidRPr="00BE1323">
        <w:rPr>
          <w:rFonts w:ascii="Times New Roman" w:hAnsi="Times New Roman" w:cs="Times New Roman"/>
        </w:rPr>
        <w:t>niniejszym</w:t>
      </w:r>
      <w:proofErr w:type="spellEnd"/>
      <w:r w:rsidRPr="00BE1323">
        <w:rPr>
          <w:rFonts w:ascii="Times New Roman" w:hAnsi="Times New Roman" w:cs="Times New Roman"/>
        </w:rPr>
        <w:t xml:space="preserve"> </w:t>
      </w:r>
      <w:proofErr w:type="spellStart"/>
      <w:r w:rsidRPr="00BE1323">
        <w:rPr>
          <w:rFonts w:ascii="Times New Roman" w:hAnsi="Times New Roman" w:cs="Times New Roman"/>
        </w:rPr>
        <w:t>wyrażam</w:t>
      </w:r>
      <w:proofErr w:type="spellEnd"/>
      <w:r w:rsidRPr="00BE1323">
        <w:rPr>
          <w:rFonts w:ascii="Times New Roman" w:hAnsi="Times New Roman" w:cs="Times New Roman"/>
        </w:rPr>
        <w:t xml:space="preserve"> </w:t>
      </w:r>
      <w:proofErr w:type="spellStart"/>
      <w:r w:rsidRPr="00BE1323">
        <w:rPr>
          <w:rFonts w:ascii="Times New Roman" w:hAnsi="Times New Roman" w:cs="Times New Roman"/>
        </w:rPr>
        <w:t>zgodę</w:t>
      </w:r>
      <w:proofErr w:type="spellEnd"/>
      <w:r w:rsidRPr="00BE1323">
        <w:rPr>
          <w:rFonts w:ascii="Times New Roman" w:hAnsi="Times New Roman" w:cs="Times New Roman"/>
        </w:rPr>
        <w:t xml:space="preserve"> </w:t>
      </w:r>
      <w:proofErr w:type="spellStart"/>
      <w:r w:rsidRPr="00BE1323">
        <w:rPr>
          <w:rFonts w:ascii="Times New Roman" w:hAnsi="Times New Roman" w:cs="Times New Roman"/>
        </w:rPr>
        <w:t>udział</w:t>
      </w:r>
      <w:proofErr w:type="spellEnd"/>
      <w:r w:rsidRPr="00BE132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wskazanej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niepełnoletniej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E1323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K</w:t>
      </w:r>
      <w:r w:rsidRPr="00BE1323">
        <w:rPr>
          <w:rFonts w:ascii="Times New Roman" w:hAnsi="Times New Roman" w:cs="Times New Roman"/>
        </w:rPr>
        <w:t xml:space="preserve">onkursie </w:t>
      </w:r>
      <w:proofErr w:type="spellStart"/>
      <w:r>
        <w:rPr>
          <w:rFonts w:ascii="Times New Roman" w:hAnsi="Times New Roman" w:cs="Times New Roman"/>
        </w:rPr>
        <w:t>Plastycznym</w:t>
      </w:r>
      <w:proofErr w:type="spellEnd"/>
      <w:r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</w:rPr>
        <w:t>Bezpiecznie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dwóch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kółkach</w:t>
      </w:r>
      <w:proofErr w:type="spellEnd"/>
      <w:r>
        <w:rPr>
          <w:rFonts w:ascii="Times New Roman" w:hAnsi="Times New Roman" w:cs="Times New Roman"/>
        </w:rPr>
        <w:t>”</w:t>
      </w:r>
      <w:r w:rsidRPr="00BE1323">
        <w:rPr>
          <w:rFonts w:ascii="Times New Roman" w:hAnsi="Times New Roman" w:cs="Times New Roman"/>
        </w:rPr>
        <w:t xml:space="preserve"> </w:t>
      </w:r>
      <w:proofErr w:type="spellStart"/>
      <w:r w:rsidRPr="00BE1323">
        <w:rPr>
          <w:rFonts w:ascii="Times New Roman" w:hAnsi="Times New Roman" w:cs="Times New Roman"/>
        </w:rPr>
        <w:t>na</w:t>
      </w:r>
      <w:proofErr w:type="spellEnd"/>
      <w:r w:rsidRPr="00BE1323">
        <w:rPr>
          <w:rFonts w:ascii="Times New Roman" w:hAnsi="Times New Roman" w:cs="Times New Roman"/>
        </w:rPr>
        <w:t xml:space="preserve"> </w:t>
      </w:r>
      <w:proofErr w:type="spellStart"/>
      <w:r w:rsidRPr="00BE1323">
        <w:rPr>
          <w:rFonts w:ascii="Times New Roman" w:hAnsi="Times New Roman" w:cs="Times New Roman"/>
        </w:rPr>
        <w:t>zasadach</w:t>
      </w:r>
      <w:proofErr w:type="spellEnd"/>
      <w:r w:rsidRPr="00BE1323">
        <w:rPr>
          <w:rFonts w:ascii="Times New Roman" w:hAnsi="Times New Roman" w:cs="Times New Roman"/>
        </w:rPr>
        <w:t xml:space="preserve"> </w:t>
      </w:r>
      <w:proofErr w:type="spellStart"/>
      <w:r w:rsidRPr="00BE1323">
        <w:rPr>
          <w:rFonts w:ascii="Times New Roman" w:hAnsi="Times New Roman" w:cs="Times New Roman"/>
        </w:rPr>
        <w:t>określonych</w:t>
      </w:r>
      <w:proofErr w:type="spellEnd"/>
      <w:r w:rsidRPr="00BE1323">
        <w:rPr>
          <w:rFonts w:ascii="Times New Roman" w:hAnsi="Times New Roman" w:cs="Times New Roman"/>
        </w:rPr>
        <w:t xml:space="preserve"> w </w:t>
      </w:r>
      <w:proofErr w:type="spellStart"/>
      <w:r w:rsidRPr="00BE1323">
        <w:rPr>
          <w:rFonts w:ascii="Times New Roman" w:hAnsi="Times New Roman" w:cs="Times New Roman"/>
        </w:rPr>
        <w:t>regulaminie</w:t>
      </w:r>
      <w:proofErr w:type="spellEnd"/>
      <w:r w:rsidRPr="00BE1323">
        <w:rPr>
          <w:rFonts w:ascii="Times New Roman" w:hAnsi="Times New Roman" w:cs="Times New Roman"/>
        </w:rPr>
        <w:t xml:space="preserve"> </w:t>
      </w:r>
      <w:proofErr w:type="spellStart"/>
      <w:r w:rsidRPr="00BE1323">
        <w:rPr>
          <w:rFonts w:ascii="Times New Roman" w:hAnsi="Times New Roman" w:cs="Times New Roman"/>
        </w:rPr>
        <w:t>konkursu</w:t>
      </w:r>
      <w:proofErr w:type="spellEnd"/>
      <w:r w:rsidRPr="00BE132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E1323">
        <w:rPr>
          <w:rFonts w:ascii="Times New Roman" w:hAnsi="Times New Roman" w:cs="Times New Roman"/>
        </w:rPr>
        <w:t>Oświadczam</w:t>
      </w:r>
      <w:proofErr w:type="spellEnd"/>
      <w:r w:rsidRPr="00BE1323">
        <w:rPr>
          <w:rFonts w:ascii="Times New Roman" w:hAnsi="Times New Roman" w:cs="Times New Roman"/>
        </w:rPr>
        <w:t xml:space="preserve">, </w:t>
      </w:r>
      <w:proofErr w:type="spellStart"/>
      <w:r w:rsidRPr="00BE1323">
        <w:rPr>
          <w:rFonts w:ascii="Times New Roman" w:hAnsi="Times New Roman" w:cs="Times New Roman"/>
        </w:rPr>
        <w:t>że</w:t>
      </w:r>
      <w:proofErr w:type="spellEnd"/>
      <w:r w:rsidRPr="00BE1323">
        <w:rPr>
          <w:rFonts w:ascii="Times New Roman" w:hAnsi="Times New Roman" w:cs="Times New Roman"/>
        </w:rPr>
        <w:t xml:space="preserve"> </w:t>
      </w:r>
      <w:proofErr w:type="spellStart"/>
      <w:r w:rsidRPr="00BE1323">
        <w:rPr>
          <w:rFonts w:ascii="Times New Roman" w:hAnsi="Times New Roman" w:cs="Times New Roman"/>
        </w:rPr>
        <w:t>zapoznałem</w:t>
      </w:r>
      <w:proofErr w:type="spellEnd"/>
      <w:r w:rsidRPr="00BE1323">
        <w:rPr>
          <w:rFonts w:ascii="Times New Roman" w:hAnsi="Times New Roman" w:cs="Times New Roman"/>
        </w:rPr>
        <w:t xml:space="preserve">/am </w:t>
      </w:r>
      <w:proofErr w:type="spellStart"/>
      <w:r w:rsidRPr="00BE1323">
        <w:rPr>
          <w:rFonts w:ascii="Times New Roman" w:hAnsi="Times New Roman" w:cs="Times New Roman"/>
        </w:rPr>
        <w:t>się</w:t>
      </w:r>
      <w:proofErr w:type="spellEnd"/>
      <w:r w:rsidRPr="00BE1323">
        <w:rPr>
          <w:rFonts w:ascii="Times New Roman" w:hAnsi="Times New Roman" w:cs="Times New Roman"/>
        </w:rPr>
        <w:t xml:space="preserve"> z </w:t>
      </w:r>
      <w:proofErr w:type="spellStart"/>
      <w:r w:rsidRPr="00BE1323">
        <w:rPr>
          <w:rFonts w:ascii="Times New Roman" w:hAnsi="Times New Roman" w:cs="Times New Roman"/>
        </w:rPr>
        <w:t>regulaminem</w:t>
      </w:r>
      <w:proofErr w:type="spellEnd"/>
      <w:r w:rsidRPr="00BE1323">
        <w:rPr>
          <w:rFonts w:ascii="Times New Roman" w:hAnsi="Times New Roman" w:cs="Times New Roman"/>
        </w:rPr>
        <w:t xml:space="preserve"> </w:t>
      </w:r>
      <w:proofErr w:type="spellStart"/>
      <w:r w:rsidRPr="00BE1323">
        <w:rPr>
          <w:rFonts w:ascii="Times New Roman" w:hAnsi="Times New Roman" w:cs="Times New Roman"/>
        </w:rPr>
        <w:t>konkursu</w:t>
      </w:r>
      <w:proofErr w:type="spellEnd"/>
      <w:r w:rsidRPr="00BE1323">
        <w:rPr>
          <w:rFonts w:ascii="Times New Roman" w:hAnsi="Times New Roman" w:cs="Times New Roman"/>
        </w:rPr>
        <w:t xml:space="preserve"> i </w:t>
      </w:r>
      <w:proofErr w:type="spellStart"/>
      <w:r w:rsidRPr="00BE1323">
        <w:rPr>
          <w:rFonts w:ascii="Times New Roman" w:hAnsi="Times New Roman" w:cs="Times New Roman"/>
        </w:rPr>
        <w:t>akceptuję</w:t>
      </w:r>
      <w:proofErr w:type="spellEnd"/>
      <w:r w:rsidRPr="00BE1323">
        <w:rPr>
          <w:rFonts w:ascii="Times New Roman" w:hAnsi="Times New Roman" w:cs="Times New Roman"/>
        </w:rPr>
        <w:t xml:space="preserve"> </w:t>
      </w:r>
      <w:proofErr w:type="spellStart"/>
      <w:r w:rsidRPr="00BE1323">
        <w:rPr>
          <w:rFonts w:ascii="Times New Roman" w:hAnsi="Times New Roman" w:cs="Times New Roman"/>
        </w:rPr>
        <w:t>jego</w:t>
      </w:r>
      <w:proofErr w:type="spellEnd"/>
      <w:r w:rsidRPr="00BE132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postanowienia</w:t>
      </w:r>
      <w:proofErr w:type="spellEnd"/>
      <w:r w:rsidRPr="00BE1323">
        <w:rPr>
          <w:rFonts w:ascii="Times New Roman" w:hAnsi="Times New Roman" w:cs="Times New Roman"/>
        </w:rPr>
        <w:t>.</w:t>
      </w:r>
    </w:p>
    <w:p w14:paraId="67319B96" w14:textId="77777777" w:rsidR="00897426" w:rsidRDefault="00897426" w:rsidP="00897426">
      <w:pPr>
        <w:rPr>
          <w:rFonts w:ascii="Times New Roman" w:hAnsi="Times New Roman" w:cs="Times New Roman"/>
        </w:rPr>
      </w:pPr>
    </w:p>
    <w:p w14:paraId="752ABC0E" w14:textId="77777777" w:rsidR="00897426" w:rsidRPr="00BE1323" w:rsidRDefault="00897426" w:rsidP="00897426">
      <w:pPr>
        <w:rPr>
          <w:rFonts w:ascii="Times New Roman" w:hAnsi="Times New Roman" w:cs="Times New Roman"/>
        </w:rPr>
      </w:pPr>
    </w:p>
    <w:p w14:paraId="037D5AE1" w14:textId="77777777" w:rsidR="00897426" w:rsidRPr="000C20E8" w:rsidRDefault="00897426" w:rsidP="00897426">
      <w:pPr>
        <w:rPr>
          <w:rFonts w:ascii="Times New Roman" w:hAnsi="Times New Roman" w:cs="Times New Roman"/>
        </w:rPr>
      </w:pPr>
      <w:r w:rsidRPr="000C20E8">
        <w:rPr>
          <w:rFonts w:ascii="Times New Roman" w:hAnsi="Times New Roman" w:cs="Times New Roman"/>
        </w:rPr>
        <w:t>......................................................</w:t>
      </w:r>
      <w:r w:rsidRPr="000C20E8">
        <w:rPr>
          <w:rFonts w:ascii="Times New Roman" w:hAnsi="Times New Roman" w:cs="Times New Roman"/>
        </w:rPr>
        <w:br/>
        <w:t xml:space="preserve">(data, </w:t>
      </w:r>
      <w:proofErr w:type="spellStart"/>
      <w:r w:rsidRPr="000C20E8">
        <w:rPr>
          <w:rFonts w:ascii="Times New Roman" w:hAnsi="Times New Roman" w:cs="Times New Roman"/>
        </w:rPr>
        <w:t>miejscowość</w:t>
      </w:r>
      <w:proofErr w:type="spellEnd"/>
      <w:r w:rsidRPr="000C20E8">
        <w:rPr>
          <w:rFonts w:ascii="Times New Roman" w:hAnsi="Times New Roman" w:cs="Times New Roman"/>
        </w:rPr>
        <w:t>)</w:t>
      </w:r>
    </w:p>
    <w:p w14:paraId="7B140B87" w14:textId="77777777" w:rsidR="00897426" w:rsidRDefault="00897426" w:rsidP="00897426">
      <w:pPr>
        <w:rPr>
          <w:rFonts w:ascii="Times New Roman" w:hAnsi="Times New Roman" w:cs="Times New Roman"/>
        </w:rPr>
      </w:pPr>
    </w:p>
    <w:p w14:paraId="4B0B372C" w14:textId="77777777" w:rsidR="00897426" w:rsidRPr="00BE1323" w:rsidRDefault="00897426" w:rsidP="00897426">
      <w:pPr>
        <w:rPr>
          <w:rFonts w:ascii="Times New Roman" w:hAnsi="Times New Roman" w:cs="Times New Roman"/>
        </w:rPr>
      </w:pPr>
      <w:r w:rsidRPr="000C20E8">
        <w:rPr>
          <w:rFonts w:ascii="Times New Roman" w:hAnsi="Times New Roman" w:cs="Times New Roman"/>
        </w:rPr>
        <w:t>......................................................</w:t>
      </w:r>
      <w:r w:rsidRPr="000C20E8">
        <w:rPr>
          <w:rFonts w:ascii="Times New Roman" w:hAnsi="Times New Roman" w:cs="Times New Roman"/>
        </w:rPr>
        <w:br/>
        <w:t>(</w:t>
      </w:r>
      <w:proofErr w:type="spellStart"/>
      <w:r w:rsidRPr="000C20E8">
        <w:rPr>
          <w:rFonts w:ascii="Times New Roman" w:hAnsi="Times New Roman" w:cs="Times New Roman"/>
        </w:rPr>
        <w:t>czytelny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 w:rsidRPr="000C20E8">
        <w:rPr>
          <w:rFonts w:ascii="Times New Roman" w:hAnsi="Times New Roman" w:cs="Times New Roman"/>
        </w:rPr>
        <w:t>podpis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</w:t>
      </w:r>
      <w:r w:rsidRPr="000C20E8">
        <w:rPr>
          <w:rFonts w:ascii="Times New Roman" w:hAnsi="Times New Roman" w:cs="Times New Roman"/>
        </w:rPr>
        <w:t>piekuna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 w:rsidRPr="000C20E8">
        <w:rPr>
          <w:rFonts w:ascii="Times New Roman" w:hAnsi="Times New Roman" w:cs="Times New Roman"/>
        </w:rPr>
        <w:t>prawnego</w:t>
      </w:r>
      <w:proofErr w:type="spellEnd"/>
      <w:r w:rsidRPr="000C20E8">
        <w:rPr>
          <w:rFonts w:ascii="Times New Roman" w:hAnsi="Times New Roman" w:cs="Times New Roman"/>
        </w:rPr>
        <w:t>)</w:t>
      </w:r>
    </w:p>
    <w:p w14:paraId="5013FE5C" w14:textId="77777777" w:rsidR="00897426" w:rsidRPr="00580745" w:rsidRDefault="00897426" w:rsidP="00897426">
      <w:pPr>
        <w:rPr>
          <w:rFonts w:ascii="Times New Roman" w:hAnsi="Times New Roman" w:cs="Times New Roman"/>
        </w:rPr>
      </w:pPr>
    </w:p>
    <w:p w14:paraId="2EB20154" w14:textId="77777777" w:rsidR="00897426" w:rsidRDefault="00897426" w:rsidP="00305C7F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1E6ED4DB" w14:textId="77777777" w:rsidR="00897426" w:rsidRDefault="00897426" w:rsidP="00305C7F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23D4A24B" w14:textId="77777777" w:rsidR="00897426" w:rsidRDefault="00897426" w:rsidP="00305C7F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7C6C8859" w14:textId="77777777" w:rsidR="00897426" w:rsidRDefault="00897426" w:rsidP="00305C7F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2765B050" w14:textId="77777777" w:rsidR="00897426" w:rsidRDefault="00897426" w:rsidP="00305C7F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716AA3FF" w14:textId="77777777" w:rsidR="00897426" w:rsidRDefault="00897426" w:rsidP="00305C7F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7A3EA0F7" w14:textId="77777777" w:rsidR="00897426" w:rsidRDefault="00897426" w:rsidP="00305C7F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7F30841E" w14:textId="77777777" w:rsidR="00897426" w:rsidRDefault="00897426" w:rsidP="00305C7F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341F1AC7" w14:textId="77777777" w:rsidR="00897426" w:rsidRDefault="00897426" w:rsidP="00305C7F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14902B5F" w14:textId="77777777" w:rsidR="00897426" w:rsidRDefault="00897426" w:rsidP="00305C7F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1D0A55B9" w14:textId="77777777" w:rsidR="00897426" w:rsidRDefault="00897426" w:rsidP="00305C7F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543467CB" w14:textId="77777777" w:rsidR="00897426" w:rsidRDefault="00897426" w:rsidP="00305C7F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0E5464A1" w14:textId="77777777" w:rsidR="00897426" w:rsidRDefault="00897426" w:rsidP="00305C7F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1B7EE370" w14:textId="77777777" w:rsidR="00897426" w:rsidRDefault="00897426" w:rsidP="00305C7F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75FB28D7" w14:textId="77777777" w:rsidR="00897426" w:rsidRDefault="00897426" w:rsidP="00305C7F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17F7E3CB" w14:textId="77777777" w:rsidR="00897426" w:rsidRDefault="00897426" w:rsidP="00305C7F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134F6656" w14:textId="77777777" w:rsidR="00897426" w:rsidRDefault="00897426" w:rsidP="00305C7F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234E4225" w14:textId="77777777" w:rsidR="00897426" w:rsidRDefault="00897426" w:rsidP="00305C7F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65836645" w14:textId="77777777" w:rsidR="00897426" w:rsidRDefault="00897426" w:rsidP="00305C7F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3887CA2A" w14:textId="77777777" w:rsidR="00897426" w:rsidRDefault="00897426" w:rsidP="00305C7F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1F263412" w14:textId="77777777" w:rsidR="00897426" w:rsidRDefault="00897426" w:rsidP="00305C7F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123B5A06" w14:textId="77777777" w:rsidR="00897426" w:rsidRPr="00897426" w:rsidRDefault="00897426" w:rsidP="00897426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lastRenderedPageBreak/>
        <w:t>Załącznik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nr 4</w:t>
      </w:r>
    </w:p>
    <w:p w14:paraId="09F94F2E" w14:textId="77777777" w:rsidR="00897426" w:rsidRPr="00897426" w:rsidRDefault="00897426" w:rsidP="00897426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do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Regulaminu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Konkursu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Plastycznego</w:t>
      </w:r>
      <w:proofErr w:type="spellEnd"/>
    </w:p>
    <w:p w14:paraId="3C5F57A0" w14:textId="77777777" w:rsidR="00897426" w:rsidRPr="00897426" w:rsidRDefault="00897426" w:rsidP="00897426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r w:rsidRPr="00897426">
        <w:rPr>
          <w:rFonts w:ascii="Times New Roman" w:hAnsi="Times New Roman" w:cs="Times New Roman"/>
          <w:b/>
          <w:bCs/>
          <w:sz w:val="20"/>
          <w:szCs w:val="20"/>
        </w:rPr>
        <w:t>„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Bezpiecznie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na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dwóch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97426">
        <w:rPr>
          <w:rFonts w:ascii="Times New Roman" w:hAnsi="Times New Roman" w:cs="Times New Roman"/>
          <w:b/>
          <w:bCs/>
          <w:sz w:val="20"/>
          <w:szCs w:val="20"/>
        </w:rPr>
        <w:t>kółkach</w:t>
      </w:r>
      <w:proofErr w:type="spellEnd"/>
      <w:r w:rsidRPr="00897426">
        <w:rPr>
          <w:rFonts w:ascii="Times New Roman" w:hAnsi="Times New Roman" w:cs="Times New Roman"/>
          <w:b/>
          <w:bCs/>
          <w:sz w:val="20"/>
          <w:szCs w:val="20"/>
        </w:rPr>
        <w:t>”</w:t>
      </w:r>
    </w:p>
    <w:p w14:paraId="30B16CA4" w14:textId="77777777" w:rsidR="00897426" w:rsidRPr="00897426" w:rsidRDefault="00897426" w:rsidP="0089742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1A1AF6A" w14:textId="77777777" w:rsidR="00897426" w:rsidRPr="000707D0" w:rsidRDefault="00897426" w:rsidP="00897426">
      <w:pPr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</w:t>
      </w:r>
      <w:r w:rsidRPr="000707D0">
        <w:rPr>
          <w:rFonts w:ascii="Times New Roman" w:hAnsi="Times New Roman" w:cs="Times New Roman"/>
        </w:rPr>
        <w:t xml:space="preserve"> UDZIELENI</w:t>
      </w:r>
      <w:r>
        <w:rPr>
          <w:rFonts w:ascii="Times New Roman" w:hAnsi="Times New Roman" w:cs="Times New Roman"/>
        </w:rPr>
        <w:t>A</w:t>
      </w:r>
      <w:r w:rsidRPr="000707D0">
        <w:rPr>
          <w:rFonts w:ascii="Times New Roman" w:hAnsi="Times New Roman" w:cs="Times New Roman"/>
        </w:rPr>
        <w:t xml:space="preserve"> LICENCJI</w:t>
      </w:r>
    </w:p>
    <w:p w14:paraId="52D33532" w14:textId="77777777" w:rsidR="00897426" w:rsidRPr="000707D0" w:rsidRDefault="00897426" w:rsidP="00897426">
      <w:pPr>
        <w:jc w:val="both"/>
        <w:rPr>
          <w:rFonts w:ascii="Times New Roman" w:hAnsi="Times New Roman" w:cs="Times New Roman"/>
        </w:rPr>
      </w:pPr>
      <w:r w:rsidRPr="000707D0">
        <w:rPr>
          <w:rFonts w:ascii="Times New Roman" w:hAnsi="Times New Roman" w:cs="Times New Roman"/>
        </w:rPr>
        <w:t xml:space="preserve">Jako </w:t>
      </w:r>
      <w:proofErr w:type="spellStart"/>
      <w:r>
        <w:rPr>
          <w:rFonts w:ascii="Times New Roman" w:hAnsi="Times New Roman" w:cs="Times New Roman"/>
        </w:rPr>
        <w:t>u</w:t>
      </w:r>
      <w:r w:rsidRPr="000707D0">
        <w:rPr>
          <w:rFonts w:ascii="Times New Roman" w:hAnsi="Times New Roman" w:cs="Times New Roman"/>
        </w:rPr>
        <w:t>czestnik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</w:t>
      </w:r>
      <w:r w:rsidRPr="000707D0">
        <w:rPr>
          <w:rFonts w:ascii="Times New Roman" w:hAnsi="Times New Roman" w:cs="Times New Roman"/>
        </w:rPr>
        <w:t>onkursu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Plastycznego</w:t>
      </w:r>
      <w:proofErr w:type="spellEnd"/>
      <w:r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</w:rPr>
        <w:t>Bezpiecznie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dwóch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kółkach</w:t>
      </w:r>
      <w:proofErr w:type="spellEnd"/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udzielam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organizatorowi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nieodpłatnej</w:t>
      </w:r>
      <w:proofErr w:type="spellEnd"/>
      <w:r w:rsidRPr="000707D0">
        <w:rPr>
          <w:rFonts w:ascii="Times New Roman" w:hAnsi="Times New Roman" w:cs="Times New Roman"/>
        </w:rPr>
        <w:t xml:space="preserve">, </w:t>
      </w:r>
      <w:proofErr w:type="spellStart"/>
      <w:r w:rsidRPr="000707D0">
        <w:rPr>
          <w:rFonts w:ascii="Times New Roman" w:hAnsi="Times New Roman" w:cs="Times New Roman"/>
        </w:rPr>
        <w:t>nieograniczonej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czasowo</w:t>
      </w:r>
      <w:proofErr w:type="spellEnd"/>
      <w:r w:rsidRPr="000707D0">
        <w:rPr>
          <w:rFonts w:ascii="Times New Roman" w:hAnsi="Times New Roman" w:cs="Times New Roman"/>
        </w:rPr>
        <w:t xml:space="preserve"> i </w:t>
      </w:r>
      <w:proofErr w:type="spellStart"/>
      <w:r w:rsidRPr="000707D0">
        <w:rPr>
          <w:rFonts w:ascii="Times New Roman" w:hAnsi="Times New Roman" w:cs="Times New Roman"/>
        </w:rPr>
        <w:t>terytorialnie</w:t>
      </w:r>
      <w:proofErr w:type="spellEnd"/>
      <w:r w:rsidRPr="000707D0">
        <w:rPr>
          <w:rFonts w:ascii="Times New Roman" w:hAnsi="Times New Roman" w:cs="Times New Roman"/>
        </w:rPr>
        <w:t xml:space="preserve">, </w:t>
      </w:r>
      <w:proofErr w:type="spellStart"/>
      <w:r w:rsidRPr="000707D0">
        <w:rPr>
          <w:rFonts w:ascii="Times New Roman" w:hAnsi="Times New Roman" w:cs="Times New Roman"/>
        </w:rPr>
        <w:t>niewyłącznej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licencji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na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wykorzystanie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zgłoszonej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mnie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pracy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konkursowej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na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wszystkich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polach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eksploatacji</w:t>
      </w:r>
      <w:proofErr w:type="spellEnd"/>
      <w:r w:rsidRPr="000707D0">
        <w:rPr>
          <w:rFonts w:ascii="Times New Roman" w:hAnsi="Times New Roman" w:cs="Times New Roman"/>
        </w:rPr>
        <w:t xml:space="preserve">, </w:t>
      </w:r>
      <w:proofErr w:type="spellStart"/>
      <w:r w:rsidRPr="000707D0">
        <w:rPr>
          <w:rFonts w:ascii="Times New Roman" w:hAnsi="Times New Roman" w:cs="Times New Roman"/>
        </w:rPr>
        <w:t>których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wykorzystanie</w:t>
      </w:r>
      <w:proofErr w:type="spellEnd"/>
      <w:r w:rsidRPr="000707D0">
        <w:rPr>
          <w:rFonts w:ascii="Times New Roman" w:hAnsi="Times New Roman" w:cs="Times New Roman"/>
        </w:rPr>
        <w:t xml:space="preserve"> jest </w:t>
      </w:r>
      <w:proofErr w:type="spellStart"/>
      <w:r w:rsidRPr="000707D0">
        <w:rPr>
          <w:rFonts w:ascii="Times New Roman" w:hAnsi="Times New Roman" w:cs="Times New Roman"/>
        </w:rPr>
        <w:t>konieczne</w:t>
      </w:r>
      <w:proofErr w:type="spellEnd"/>
      <w:r w:rsidRPr="000707D0">
        <w:rPr>
          <w:rFonts w:ascii="Times New Roman" w:hAnsi="Times New Roman" w:cs="Times New Roman"/>
        </w:rPr>
        <w:t xml:space="preserve"> do </w:t>
      </w:r>
      <w:proofErr w:type="spellStart"/>
      <w:r w:rsidRPr="000707D0">
        <w:rPr>
          <w:rFonts w:ascii="Times New Roman" w:hAnsi="Times New Roman" w:cs="Times New Roman"/>
        </w:rPr>
        <w:t>przeprowadzenia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</w:t>
      </w:r>
      <w:r w:rsidRPr="000707D0">
        <w:rPr>
          <w:rFonts w:ascii="Times New Roman" w:hAnsi="Times New Roman" w:cs="Times New Roman"/>
        </w:rPr>
        <w:t>onkursu</w:t>
      </w:r>
      <w:proofErr w:type="spellEnd"/>
      <w:r w:rsidRPr="000707D0">
        <w:rPr>
          <w:rFonts w:ascii="Times New Roman" w:hAnsi="Times New Roman" w:cs="Times New Roman"/>
        </w:rPr>
        <w:t xml:space="preserve">, w </w:t>
      </w:r>
      <w:proofErr w:type="spellStart"/>
      <w:r w:rsidRPr="000707D0">
        <w:rPr>
          <w:rFonts w:ascii="Times New Roman" w:hAnsi="Times New Roman" w:cs="Times New Roman"/>
        </w:rPr>
        <w:t>szczególności</w:t>
      </w:r>
      <w:proofErr w:type="spellEnd"/>
      <w:r w:rsidRPr="000707D0">
        <w:rPr>
          <w:rFonts w:ascii="Times New Roman" w:hAnsi="Times New Roman" w:cs="Times New Roman"/>
        </w:rPr>
        <w:t xml:space="preserve">: </w:t>
      </w:r>
    </w:p>
    <w:p w14:paraId="0BACA824" w14:textId="77777777" w:rsidR="00897426" w:rsidRPr="000707D0" w:rsidRDefault="00897426" w:rsidP="00897426">
      <w:pPr>
        <w:pStyle w:val="Akapitzlist"/>
        <w:numPr>
          <w:ilvl w:val="0"/>
          <w:numId w:val="22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0707D0">
        <w:rPr>
          <w:rFonts w:ascii="Times New Roman" w:hAnsi="Times New Roman" w:cs="Times New Roman"/>
        </w:rPr>
        <w:t xml:space="preserve">w </w:t>
      </w:r>
      <w:proofErr w:type="spellStart"/>
      <w:r w:rsidRPr="000707D0">
        <w:rPr>
          <w:rFonts w:ascii="Times New Roman" w:hAnsi="Times New Roman" w:cs="Times New Roman"/>
        </w:rPr>
        <w:t>zakresie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utrwalania</w:t>
      </w:r>
      <w:proofErr w:type="spellEnd"/>
      <w:r w:rsidRPr="000707D0">
        <w:rPr>
          <w:rFonts w:ascii="Times New Roman" w:hAnsi="Times New Roman" w:cs="Times New Roman"/>
        </w:rPr>
        <w:t xml:space="preserve"> i </w:t>
      </w:r>
      <w:proofErr w:type="spellStart"/>
      <w:r w:rsidRPr="000707D0">
        <w:rPr>
          <w:rFonts w:ascii="Times New Roman" w:hAnsi="Times New Roman" w:cs="Times New Roman"/>
        </w:rPr>
        <w:t>zwielokrotniania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utworu</w:t>
      </w:r>
      <w:proofErr w:type="spellEnd"/>
      <w:r w:rsidRPr="000707D0">
        <w:rPr>
          <w:rFonts w:ascii="Times New Roman" w:hAnsi="Times New Roman" w:cs="Times New Roman"/>
        </w:rPr>
        <w:t xml:space="preserve"> – </w:t>
      </w:r>
      <w:proofErr w:type="spellStart"/>
      <w:r w:rsidRPr="000707D0">
        <w:rPr>
          <w:rFonts w:ascii="Times New Roman" w:hAnsi="Times New Roman" w:cs="Times New Roman"/>
        </w:rPr>
        <w:t>wytwarzanie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określoną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techniką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egzemplarzy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utworu</w:t>
      </w:r>
      <w:proofErr w:type="spellEnd"/>
      <w:r w:rsidRPr="000707D0">
        <w:rPr>
          <w:rFonts w:ascii="Times New Roman" w:hAnsi="Times New Roman" w:cs="Times New Roman"/>
        </w:rPr>
        <w:t xml:space="preserve">, w </w:t>
      </w:r>
      <w:proofErr w:type="spellStart"/>
      <w:r w:rsidRPr="000707D0">
        <w:rPr>
          <w:rFonts w:ascii="Times New Roman" w:hAnsi="Times New Roman" w:cs="Times New Roman"/>
        </w:rPr>
        <w:t>tym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techniką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drukarską</w:t>
      </w:r>
      <w:proofErr w:type="spellEnd"/>
      <w:r w:rsidRPr="000707D0">
        <w:rPr>
          <w:rFonts w:ascii="Times New Roman" w:hAnsi="Times New Roman" w:cs="Times New Roman"/>
        </w:rPr>
        <w:t xml:space="preserve">, </w:t>
      </w:r>
      <w:proofErr w:type="spellStart"/>
      <w:r w:rsidRPr="000707D0">
        <w:rPr>
          <w:rFonts w:ascii="Times New Roman" w:hAnsi="Times New Roman" w:cs="Times New Roman"/>
        </w:rPr>
        <w:t>reprograficzną</w:t>
      </w:r>
      <w:proofErr w:type="spellEnd"/>
      <w:r w:rsidRPr="000707D0">
        <w:rPr>
          <w:rFonts w:ascii="Times New Roman" w:hAnsi="Times New Roman" w:cs="Times New Roman"/>
        </w:rPr>
        <w:t xml:space="preserve">, </w:t>
      </w:r>
      <w:proofErr w:type="spellStart"/>
      <w:r w:rsidRPr="000707D0">
        <w:rPr>
          <w:rFonts w:ascii="Times New Roman" w:hAnsi="Times New Roman" w:cs="Times New Roman"/>
        </w:rPr>
        <w:t>zapisu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magnetycznego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oraz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techniką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cyfrową</w:t>
      </w:r>
      <w:proofErr w:type="spellEnd"/>
      <w:r w:rsidRPr="000707D0">
        <w:rPr>
          <w:rFonts w:ascii="Times New Roman" w:hAnsi="Times New Roman" w:cs="Times New Roman"/>
        </w:rPr>
        <w:t xml:space="preserve">; </w:t>
      </w:r>
    </w:p>
    <w:p w14:paraId="79BB32E8" w14:textId="77777777" w:rsidR="00897426" w:rsidRPr="000707D0" w:rsidRDefault="00897426" w:rsidP="00897426">
      <w:pPr>
        <w:pStyle w:val="Akapitzlist"/>
        <w:numPr>
          <w:ilvl w:val="0"/>
          <w:numId w:val="22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0707D0">
        <w:rPr>
          <w:rFonts w:ascii="Times New Roman" w:hAnsi="Times New Roman" w:cs="Times New Roman"/>
        </w:rPr>
        <w:t xml:space="preserve">w </w:t>
      </w:r>
      <w:proofErr w:type="spellStart"/>
      <w:r w:rsidRPr="000707D0">
        <w:rPr>
          <w:rFonts w:ascii="Times New Roman" w:hAnsi="Times New Roman" w:cs="Times New Roman"/>
        </w:rPr>
        <w:t>zakresie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obrotu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oryginałem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albo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egzemplarzami</w:t>
      </w:r>
      <w:proofErr w:type="spellEnd"/>
      <w:r w:rsidRPr="000707D0">
        <w:rPr>
          <w:rFonts w:ascii="Times New Roman" w:hAnsi="Times New Roman" w:cs="Times New Roman"/>
        </w:rPr>
        <w:t xml:space="preserve">, </w:t>
      </w:r>
      <w:proofErr w:type="spellStart"/>
      <w:r w:rsidRPr="000707D0">
        <w:rPr>
          <w:rFonts w:ascii="Times New Roman" w:hAnsi="Times New Roman" w:cs="Times New Roman"/>
        </w:rPr>
        <w:t>na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których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utwór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utrwalono</w:t>
      </w:r>
      <w:proofErr w:type="spellEnd"/>
      <w:r w:rsidRPr="000707D0">
        <w:rPr>
          <w:rFonts w:ascii="Times New Roman" w:hAnsi="Times New Roman" w:cs="Times New Roman"/>
        </w:rPr>
        <w:t xml:space="preserve"> – </w:t>
      </w:r>
      <w:proofErr w:type="spellStart"/>
      <w:r w:rsidRPr="000707D0">
        <w:rPr>
          <w:rFonts w:ascii="Times New Roman" w:hAnsi="Times New Roman" w:cs="Times New Roman"/>
        </w:rPr>
        <w:t>wprowadzanie</w:t>
      </w:r>
      <w:proofErr w:type="spellEnd"/>
      <w:r w:rsidRPr="000707D0">
        <w:rPr>
          <w:rFonts w:ascii="Times New Roman" w:hAnsi="Times New Roman" w:cs="Times New Roman"/>
        </w:rPr>
        <w:t xml:space="preserve"> do </w:t>
      </w:r>
      <w:proofErr w:type="spellStart"/>
      <w:r w:rsidRPr="000707D0">
        <w:rPr>
          <w:rFonts w:ascii="Times New Roman" w:hAnsi="Times New Roman" w:cs="Times New Roman"/>
        </w:rPr>
        <w:t>obrotu</w:t>
      </w:r>
      <w:proofErr w:type="spellEnd"/>
      <w:r w:rsidRPr="000707D0">
        <w:rPr>
          <w:rFonts w:ascii="Times New Roman" w:hAnsi="Times New Roman" w:cs="Times New Roman"/>
        </w:rPr>
        <w:t xml:space="preserve">, </w:t>
      </w:r>
      <w:proofErr w:type="spellStart"/>
      <w:r w:rsidRPr="000707D0">
        <w:rPr>
          <w:rFonts w:ascii="Times New Roman" w:hAnsi="Times New Roman" w:cs="Times New Roman"/>
        </w:rPr>
        <w:t>użyczenie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lub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najem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oryginału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albo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egzemplarzy</w:t>
      </w:r>
      <w:proofErr w:type="spellEnd"/>
      <w:r w:rsidRPr="000707D0">
        <w:rPr>
          <w:rFonts w:ascii="Times New Roman" w:hAnsi="Times New Roman" w:cs="Times New Roman"/>
        </w:rPr>
        <w:t xml:space="preserve">; </w:t>
      </w:r>
    </w:p>
    <w:p w14:paraId="1D9CF993" w14:textId="77777777" w:rsidR="00897426" w:rsidRPr="000707D0" w:rsidRDefault="00897426" w:rsidP="00897426">
      <w:pPr>
        <w:pStyle w:val="Akapitzlist"/>
        <w:numPr>
          <w:ilvl w:val="0"/>
          <w:numId w:val="22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0707D0">
        <w:rPr>
          <w:rFonts w:ascii="Times New Roman" w:hAnsi="Times New Roman" w:cs="Times New Roman"/>
        </w:rPr>
        <w:t xml:space="preserve">w </w:t>
      </w:r>
      <w:proofErr w:type="spellStart"/>
      <w:r w:rsidRPr="000707D0">
        <w:rPr>
          <w:rFonts w:ascii="Times New Roman" w:hAnsi="Times New Roman" w:cs="Times New Roman"/>
        </w:rPr>
        <w:t>zakresie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rozpowszechniania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utworu</w:t>
      </w:r>
      <w:proofErr w:type="spellEnd"/>
      <w:r w:rsidRPr="000707D0">
        <w:rPr>
          <w:rFonts w:ascii="Times New Roman" w:hAnsi="Times New Roman" w:cs="Times New Roman"/>
        </w:rPr>
        <w:t xml:space="preserve"> w </w:t>
      </w:r>
      <w:proofErr w:type="spellStart"/>
      <w:r w:rsidRPr="000707D0">
        <w:rPr>
          <w:rFonts w:ascii="Times New Roman" w:hAnsi="Times New Roman" w:cs="Times New Roman"/>
        </w:rPr>
        <w:t>sposób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inny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niż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określony</w:t>
      </w:r>
      <w:proofErr w:type="spellEnd"/>
      <w:r w:rsidRPr="000707D0">
        <w:rPr>
          <w:rFonts w:ascii="Times New Roman" w:hAnsi="Times New Roman" w:cs="Times New Roman"/>
        </w:rPr>
        <w:t xml:space="preserve"> w pkt 2 – </w:t>
      </w:r>
      <w:proofErr w:type="spellStart"/>
      <w:r w:rsidRPr="000707D0">
        <w:rPr>
          <w:rFonts w:ascii="Times New Roman" w:hAnsi="Times New Roman" w:cs="Times New Roman"/>
        </w:rPr>
        <w:t>publiczne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wykonanie</w:t>
      </w:r>
      <w:proofErr w:type="spellEnd"/>
      <w:r w:rsidRPr="000707D0">
        <w:rPr>
          <w:rFonts w:ascii="Times New Roman" w:hAnsi="Times New Roman" w:cs="Times New Roman"/>
        </w:rPr>
        <w:t xml:space="preserve">, </w:t>
      </w:r>
      <w:proofErr w:type="spellStart"/>
      <w:r w:rsidRPr="000707D0">
        <w:rPr>
          <w:rFonts w:ascii="Times New Roman" w:hAnsi="Times New Roman" w:cs="Times New Roman"/>
        </w:rPr>
        <w:t>wystawienie</w:t>
      </w:r>
      <w:proofErr w:type="spellEnd"/>
      <w:r w:rsidRPr="000707D0">
        <w:rPr>
          <w:rFonts w:ascii="Times New Roman" w:hAnsi="Times New Roman" w:cs="Times New Roman"/>
        </w:rPr>
        <w:t xml:space="preserve">, </w:t>
      </w:r>
      <w:proofErr w:type="spellStart"/>
      <w:r w:rsidRPr="000707D0">
        <w:rPr>
          <w:rFonts w:ascii="Times New Roman" w:hAnsi="Times New Roman" w:cs="Times New Roman"/>
        </w:rPr>
        <w:t>wyświetlenie</w:t>
      </w:r>
      <w:proofErr w:type="spellEnd"/>
      <w:r w:rsidRPr="000707D0">
        <w:rPr>
          <w:rFonts w:ascii="Times New Roman" w:hAnsi="Times New Roman" w:cs="Times New Roman"/>
        </w:rPr>
        <w:t xml:space="preserve">, </w:t>
      </w:r>
      <w:proofErr w:type="spellStart"/>
      <w:r w:rsidRPr="000707D0">
        <w:rPr>
          <w:rFonts w:ascii="Times New Roman" w:hAnsi="Times New Roman" w:cs="Times New Roman"/>
        </w:rPr>
        <w:t>odtworzenie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oraz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nadawanie</w:t>
      </w:r>
      <w:proofErr w:type="spellEnd"/>
      <w:r w:rsidRPr="000707D0">
        <w:rPr>
          <w:rFonts w:ascii="Times New Roman" w:hAnsi="Times New Roman" w:cs="Times New Roman"/>
        </w:rPr>
        <w:t xml:space="preserve"> i </w:t>
      </w:r>
      <w:proofErr w:type="spellStart"/>
      <w:r w:rsidRPr="000707D0">
        <w:rPr>
          <w:rFonts w:ascii="Times New Roman" w:hAnsi="Times New Roman" w:cs="Times New Roman"/>
        </w:rPr>
        <w:t>reemitowanie</w:t>
      </w:r>
      <w:proofErr w:type="spellEnd"/>
      <w:r w:rsidRPr="000707D0">
        <w:rPr>
          <w:rFonts w:ascii="Times New Roman" w:hAnsi="Times New Roman" w:cs="Times New Roman"/>
        </w:rPr>
        <w:t xml:space="preserve">, a </w:t>
      </w:r>
      <w:proofErr w:type="spellStart"/>
      <w:r w:rsidRPr="000707D0">
        <w:rPr>
          <w:rFonts w:ascii="Times New Roman" w:hAnsi="Times New Roman" w:cs="Times New Roman"/>
        </w:rPr>
        <w:t>także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publiczne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udostępnianie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utworu</w:t>
      </w:r>
      <w:proofErr w:type="spellEnd"/>
      <w:r w:rsidRPr="000707D0">
        <w:rPr>
          <w:rFonts w:ascii="Times New Roman" w:hAnsi="Times New Roman" w:cs="Times New Roman"/>
        </w:rPr>
        <w:t xml:space="preserve"> w </w:t>
      </w:r>
      <w:proofErr w:type="spellStart"/>
      <w:r w:rsidRPr="000707D0">
        <w:rPr>
          <w:rFonts w:ascii="Times New Roman" w:hAnsi="Times New Roman" w:cs="Times New Roman"/>
        </w:rPr>
        <w:t>taki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sposób</w:t>
      </w:r>
      <w:proofErr w:type="spellEnd"/>
      <w:r w:rsidRPr="000707D0">
        <w:rPr>
          <w:rFonts w:ascii="Times New Roman" w:hAnsi="Times New Roman" w:cs="Times New Roman"/>
        </w:rPr>
        <w:t xml:space="preserve">, aby </w:t>
      </w:r>
      <w:proofErr w:type="spellStart"/>
      <w:r w:rsidRPr="000707D0">
        <w:rPr>
          <w:rFonts w:ascii="Times New Roman" w:hAnsi="Times New Roman" w:cs="Times New Roman"/>
        </w:rPr>
        <w:t>każdy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mógł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mieć</w:t>
      </w:r>
      <w:proofErr w:type="spellEnd"/>
      <w:r w:rsidRPr="000707D0">
        <w:rPr>
          <w:rFonts w:ascii="Times New Roman" w:hAnsi="Times New Roman" w:cs="Times New Roman"/>
        </w:rPr>
        <w:t xml:space="preserve"> do </w:t>
      </w:r>
      <w:proofErr w:type="spellStart"/>
      <w:r w:rsidRPr="000707D0">
        <w:rPr>
          <w:rFonts w:ascii="Times New Roman" w:hAnsi="Times New Roman" w:cs="Times New Roman"/>
        </w:rPr>
        <w:t>niego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dostęp</w:t>
      </w:r>
      <w:proofErr w:type="spellEnd"/>
      <w:r w:rsidRPr="000707D0">
        <w:rPr>
          <w:rFonts w:ascii="Times New Roman" w:hAnsi="Times New Roman" w:cs="Times New Roman"/>
        </w:rPr>
        <w:t xml:space="preserve"> w </w:t>
      </w:r>
      <w:proofErr w:type="spellStart"/>
      <w:r w:rsidRPr="000707D0">
        <w:rPr>
          <w:rFonts w:ascii="Times New Roman" w:hAnsi="Times New Roman" w:cs="Times New Roman"/>
        </w:rPr>
        <w:t>miejscu</w:t>
      </w:r>
      <w:proofErr w:type="spellEnd"/>
      <w:r w:rsidRPr="000707D0">
        <w:rPr>
          <w:rFonts w:ascii="Times New Roman" w:hAnsi="Times New Roman" w:cs="Times New Roman"/>
        </w:rPr>
        <w:t xml:space="preserve"> i w </w:t>
      </w:r>
      <w:proofErr w:type="spellStart"/>
      <w:r w:rsidRPr="000707D0">
        <w:rPr>
          <w:rFonts w:ascii="Times New Roman" w:hAnsi="Times New Roman" w:cs="Times New Roman"/>
        </w:rPr>
        <w:t>czasie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przez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siebie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wybranym</w:t>
      </w:r>
      <w:proofErr w:type="spellEnd"/>
      <w:r w:rsidRPr="000707D0">
        <w:rPr>
          <w:rFonts w:ascii="Times New Roman" w:hAnsi="Times New Roman" w:cs="Times New Roman"/>
        </w:rPr>
        <w:t xml:space="preserve">. </w:t>
      </w:r>
    </w:p>
    <w:p w14:paraId="2A1F49A8" w14:textId="77777777" w:rsidR="00897426" w:rsidRPr="000707D0" w:rsidRDefault="00897426" w:rsidP="00897426">
      <w:pPr>
        <w:jc w:val="both"/>
        <w:rPr>
          <w:rFonts w:ascii="Times New Roman" w:hAnsi="Times New Roman" w:cs="Times New Roman"/>
        </w:rPr>
      </w:pPr>
      <w:r w:rsidRPr="000707D0">
        <w:rPr>
          <w:rFonts w:ascii="Times New Roman" w:hAnsi="Times New Roman" w:cs="Times New Roman"/>
        </w:rPr>
        <w:t xml:space="preserve">Jako </w:t>
      </w:r>
      <w:proofErr w:type="spellStart"/>
      <w:r>
        <w:rPr>
          <w:rFonts w:ascii="Times New Roman" w:hAnsi="Times New Roman" w:cs="Times New Roman"/>
        </w:rPr>
        <w:t>u</w:t>
      </w:r>
      <w:r w:rsidRPr="000707D0">
        <w:rPr>
          <w:rFonts w:ascii="Times New Roman" w:hAnsi="Times New Roman" w:cs="Times New Roman"/>
        </w:rPr>
        <w:t>czestnik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konkursu</w:t>
      </w:r>
      <w:proofErr w:type="spellEnd"/>
      <w:r w:rsidRPr="000707D0">
        <w:rPr>
          <w:rFonts w:ascii="Times New Roman" w:hAnsi="Times New Roman" w:cs="Times New Roman"/>
        </w:rPr>
        <w:t xml:space="preserve">, w </w:t>
      </w:r>
      <w:proofErr w:type="spellStart"/>
      <w:r w:rsidRPr="000707D0">
        <w:rPr>
          <w:rFonts w:ascii="Times New Roman" w:hAnsi="Times New Roman" w:cs="Times New Roman"/>
        </w:rPr>
        <w:t>przypadku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gdy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zgłoszona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przeze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mnie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praca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konkursowa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zostanie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nagrodzona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lub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wyróżniona</w:t>
      </w:r>
      <w:proofErr w:type="spellEnd"/>
      <w:r w:rsidRPr="000707D0">
        <w:rPr>
          <w:rFonts w:ascii="Times New Roman" w:hAnsi="Times New Roman" w:cs="Times New Roman"/>
        </w:rPr>
        <w:t xml:space="preserve">, </w:t>
      </w:r>
      <w:proofErr w:type="spellStart"/>
      <w:r w:rsidRPr="000707D0">
        <w:rPr>
          <w:rFonts w:ascii="Times New Roman" w:hAnsi="Times New Roman" w:cs="Times New Roman"/>
        </w:rPr>
        <w:t>przenoszę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nieodpłatnie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na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</w:t>
      </w:r>
      <w:r w:rsidRPr="000707D0">
        <w:rPr>
          <w:rFonts w:ascii="Times New Roman" w:hAnsi="Times New Roman" w:cs="Times New Roman"/>
        </w:rPr>
        <w:t>rganizatora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konkursu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autorskie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prawa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majątkowe</w:t>
      </w:r>
      <w:proofErr w:type="spellEnd"/>
      <w:r w:rsidRPr="000707D0">
        <w:rPr>
          <w:rFonts w:ascii="Times New Roman" w:hAnsi="Times New Roman" w:cs="Times New Roman"/>
        </w:rPr>
        <w:t xml:space="preserve"> do </w:t>
      </w:r>
      <w:proofErr w:type="spellStart"/>
      <w:r w:rsidRPr="000707D0">
        <w:rPr>
          <w:rFonts w:ascii="Times New Roman" w:hAnsi="Times New Roman" w:cs="Times New Roman"/>
        </w:rPr>
        <w:t>pracy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konkursowej</w:t>
      </w:r>
      <w:proofErr w:type="spellEnd"/>
      <w:r w:rsidRPr="000707D0">
        <w:rPr>
          <w:rFonts w:ascii="Times New Roman" w:hAnsi="Times New Roman" w:cs="Times New Roman"/>
        </w:rPr>
        <w:t xml:space="preserve">, a </w:t>
      </w:r>
      <w:proofErr w:type="spellStart"/>
      <w:r w:rsidRPr="000707D0">
        <w:rPr>
          <w:rFonts w:ascii="Times New Roman" w:hAnsi="Times New Roman" w:cs="Times New Roman"/>
        </w:rPr>
        <w:t>także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udzielam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</w:t>
      </w:r>
      <w:r w:rsidRPr="000707D0">
        <w:rPr>
          <w:rFonts w:ascii="Times New Roman" w:hAnsi="Times New Roman" w:cs="Times New Roman"/>
        </w:rPr>
        <w:t>rganizatorowi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zezwolenia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na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wykonywanie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praw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zależnych</w:t>
      </w:r>
      <w:proofErr w:type="spellEnd"/>
      <w:r w:rsidRPr="000707D0">
        <w:rPr>
          <w:rFonts w:ascii="Times New Roman" w:hAnsi="Times New Roman" w:cs="Times New Roman"/>
        </w:rPr>
        <w:t xml:space="preserve">, w </w:t>
      </w:r>
      <w:proofErr w:type="spellStart"/>
      <w:r w:rsidRPr="000707D0">
        <w:rPr>
          <w:rFonts w:ascii="Times New Roman" w:hAnsi="Times New Roman" w:cs="Times New Roman"/>
        </w:rPr>
        <w:t>tym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praw</w:t>
      </w:r>
      <w:proofErr w:type="spellEnd"/>
      <w:r w:rsidRPr="000707D0">
        <w:rPr>
          <w:rFonts w:ascii="Times New Roman" w:hAnsi="Times New Roman" w:cs="Times New Roman"/>
        </w:rPr>
        <w:t xml:space="preserve"> do </w:t>
      </w:r>
      <w:proofErr w:type="spellStart"/>
      <w:r w:rsidRPr="000707D0">
        <w:rPr>
          <w:rFonts w:ascii="Times New Roman" w:hAnsi="Times New Roman" w:cs="Times New Roman"/>
        </w:rPr>
        <w:t>jej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opracowania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poprzez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adaptację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lub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przerobienie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bądź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połączenie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pracy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konkursowej</w:t>
      </w:r>
      <w:proofErr w:type="spellEnd"/>
      <w:r w:rsidRPr="000707D0">
        <w:rPr>
          <w:rFonts w:ascii="Times New Roman" w:hAnsi="Times New Roman" w:cs="Times New Roman"/>
        </w:rPr>
        <w:t xml:space="preserve"> z </w:t>
      </w:r>
      <w:proofErr w:type="spellStart"/>
      <w:r w:rsidRPr="000707D0">
        <w:rPr>
          <w:rFonts w:ascii="Times New Roman" w:hAnsi="Times New Roman" w:cs="Times New Roman"/>
        </w:rPr>
        <w:t>innym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materiałem</w:t>
      </w:r>
      <w:proofErr w:type="spellEnd"/>
      <w:r w:rsidRPr="000707D0">
        <w:rPr>
          <w:rFonts w:ascii="Times New Roman" w:hAnsi="Times New Roman" w:cs="Times New Roman"/>
        </w:rPr>
        <w:t xml:space="preserve">, w </w:t>
      </w:r>
      <w:proofErr w:type="spellStart"/>
      <w:r w:rsidRPr="000707D0">
        <w:rPr>
          <w:rFonts w:ascii="Times New Roman" w:hAnsi="Times New Roman" w:cs="Times New Roman"/>
        </w:rPr>
        <w:t>tym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rozporządzanie</w:t>
      </w:r>
      <w:proofErr w:type="spellEnd"/>
      <w:r w:rsidRPr="000707D0">
        <w:rPr>
          <w:rFonts w:ascii="Times New Roman" w:hAnsi="Times New Roman" w:cs="Times New Roman"/>
        </w:rPr>
        <w:t xml:space="preserve"> i </w:t>
      </w:r>
      <w:proofErr w:type="spellStart"/>
      <w:r w:rsidRPr="000707D0">
        <w:rPr>
          <w:rFonts w:ascii="Times New Roman" w:hAnsi="Times New Roman" w:cs="Times New Roman"/>
        </w:rPr>
        <w:t>korzystanie</w:t>
      </w:r>
      <w:proofErr w:type="spellEnd"/>
      <w:r w:rsidRPr="000707D0">
        <w:rPr>
          <w:rFonts w:ascii="Times New Roman" w:hAnsi="Times New Roman" w:cs="Times New Roman"/>
        </w:rPr>
        <w:t xml:space="preserve"> z </w:t>
      </w:r>
      <w:proofErr w:type="spellStart"/>
      <w:r w:rsidRPr="000707D0">
        <w:rPr>
          <w:rFonts w:ascii="Times New Roman" w:hAnsi="Times New Roman" w:cs="Times New Roman"/>
        </w:rPr>
        <w:t>opracowania</w:t>
      </w:r>
      <w:proofErr w:type="spellEnd"/>
      <w:r w:rsidRPr="000707D0">
        <w:rPr>
          <w:rFonts w:ascii="Times New Roman" w:hAnsi="Times New Roman" w:cs="Times New Roman"/>
        </w:rPr>
        <w:t xml:space="preserve">. </w:t>
      </w:r>
      <w:proofErr w:type="spellStart"/>
      <w:r w:rsidRPr="000707D0">
        <w:rPr>
          <w:rFonts w:ascii="Times New Roman" w:hAnsi="Times New Roman" w:cs="Times New Roman"/>
        </w:rPr>
        <w:t>Nieodpłatne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przeniesienie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autorskich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praw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majątkowych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dotyczy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wszystkich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pól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eksploatacji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wskazanych</w:t>
      </w:r>
      <w:proofErr w:type="spellEnd"/>
      <w:r w:rsidRPr="000707D0">
        <w:rPr>
          <w:rFonts w:ascii="Times New Roman" w:hAnsi="Times New Roman" w:cs="Times New Roman"/>
        </w:rPr>
        <w:t xml:space="preserve"> w </w:t>
      </w:r>
      <w:proofErr w:type="spellStart"/>
      <w:r w:rsidRPr="000707D0">
        <w:rPr>
          <w:rFonts w:ascii="Times New Roman" w:hAnsi="Times New Roman" w:cs="Times New Roman"/>
        </w:rPr>
        <w:t>oświadczeniu</w:t>
      </w:r>
      <w:proofErr w:type="spellEnd"/>
      <w:r w:rsidRPr="000707D0">
        <w:rPr>
          <w:rFonts w:ascii="Times New Roman" w:hAnsi="Times New Roman" w:cs="Times New Roman"/>
        </w:rPr>
        <w:t xml:space="preserve">. </w:t>
      </w:r>
      <w:proofErr w:type="spellStart"/>
      <w:r w:rsidRPr="000707D0">
        <w:rPr>
          <w:rFonts w:ascii="Times New Roman" w:hAnsi="Times New Roman" w:cs="Times New Roman"/>
        </w:rPr>
        <w:t>Ponadto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  <w:color w:val="000000" w:themeColor="text1"/>
        </w:rPr>
        <w:t>organizator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konkursu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707D0">
        <w:rPr>
          <w:rFonts w:ascii="Times New Roman" w:hAnsi="Times New Roman" w:cs="Times New Roman"/>
          <w:color w:val="000000" w:themeColor="text1"/>
        </w:rPr>
        <w:t xml:space="preserve"> </w:t>
      </w:r>
      <w:r w:rsidRPr="000707D0">
        <w:rPr>
          <w:rFonts w:ascii="Times New Roman" w:hAnsi="Times New Roman" w:cs="Times New Roman"/>
        </w:rPr>
        <w:t xml:space="preserve">jest </w:t>
      </w:r>
      <w:proofErr w:type="spellStart"/>
      <w:r w:rsidRPr="000707D0">
        <w:rPr>
          <w:rFonts w:ascii="Times New Roman" w:hAnsi="Times New Roman" w:cs="Times New Roman"/>
        </w:rPr>
        <w:t>wyłącznie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uprawniona</w:t>
      </w:r>
      <w:proofErr w:type="spellEnd"/>
      <w:r w:rsidRPr="000707D0">
        <w:rPr>
          <w:rFonts w:ascii="Times New Roman" w:hAnsi="Times New Roman" w:cs="Times New Roman"/>
        </w:rPr>
        <w:t xml:space="preserve"> do </w:t>
      </w:r>
      <w:proofErr w:type="spellStart"/>
      <w:r w:rsidRPr="000707D0">
        <w:rPr>
          <w:rFonts w:ascii="Times New Roman" w:hAnsi="Times New Roman" w:cs="Times New Roman"/>
        </w:rPr>
        <w:t>zezwalania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na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wykonywanie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zależnego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prawa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autorskiego</w:t>
      </w:r>
      <w:proofErr w:type="spellEnd"/>
      <w:r w:rsidRPr="000707D0">
        <w:rPr>
          <w:rFonts w:ascii="Times New Roman" w:hAnsi="Times New Roman" w:cs="Times New Roman"/>
        </w:rPr>
        <w:t xml:space="preserve"> do </w:t>
      </w:r>
      <w:proofErr w:type="spellStart"/>
      <w:r w:rsidRPr="000707D0">
        <w:rPr>
          <w:rFonts w:ascii="Times New Roman" w:hAnsi="Times New Roman" w:cs="Times New Roman"/>
        </w:rPr>
        <w:t>pracy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konkursowej</w:t>
      </w:r>
      <w:proofErr w:type="spellEnd"/>
      <w:r w:rsidRPr="000707D0">
        <w:rPr>
          <w:rFonts w:ascii="Times New Roman" w:hAnsi="Times New Roman" w:cs="Times New Roman"/>
        </w:rPr>
        <w:t xml:space="preserve">. </w:t>
      </w:r>
    </w:p>
    <w:p w14:paraId="0D596FED" w14:textId="77777777" w:rsidR="00897426" w:rsidRPr="000707D0" w:rsidRDefault="00897426" w:rsidP="00897426">
      <w:pPr>
        <w:jc w:val="both"/>
        <w:rPr>
          <w:rFonts w:ascii="Times New Roman" w:hAnsi="Times New Roman" w:cs="Times New Roman"/>
        </w:rPr>
      </w:pPr>
      <w:proofErr w:type="spellStart"/>
      <w:r w:rsidRPr="000707D0">
        <w:rPr>
          <w:rFonts w:ascii="Times New Roman" w:hAnsi="Times New Roman" w:cs="Times New Roman"/>
        </w:rPr>
        <w:t>Autorskie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prawa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majątkowe</w:t>
      </w:r>
      <w:proofErr w:type="spellEnd"/>
      <w:r w:rsidRPr="000707D0">
        <w:rPr>
          <w:rFonts w:ascii="Times New Roman" w:hAnsi="Times New Roman" w:cs="Times New Roman"/>
        </w:rPr>
        <w:t xml:space="preserve"> do </w:t>
      </w:r>
      <w:proofErr w:type="spellStart"/>
      <w:r w:rsidRPr="000707D0">
        <w:rPr>
          <w:rFonts w:ascii="Times New Roman" w:hAnsi="Times New Roman" w:cs="Times New Roman"/>
        </w:rPr>
        <w:t>pracy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konkursowej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wraz</w:t>
      </w:r>
      <w:proofErr w:type="spellEnd"/>
      <w:r w:rsidRPr="000707D0">
        <w:rPr>
          <w:rFonts w:ascii="Times New Roman" w:hAnsi="Times New Roman" w:cs="Times New Roman"/>
        </w:rPr>
        <w:t xml:space="preserve"> z </w:t>
      </w:r>
      <w:proofErr w:type="spellStart"/>
      <w:r w:rsidRPr="000707D0">
        <w:rPr>
          <w:rFonts w:ascii="Times New Roman" w:hAnsi="Times New Roman" w:cs="Times New Roman"/>
        </w:rPr>
        <w:t>prawami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zależnymi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przechodzą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na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</w:t>
      </w:r>
      <w:r w:rsidRPr="000707D0">
        <w:rPr>
          <w:rFonts w:ascii="Times New Roman" w:hAnsi="Times New Roman" w:cs="Times New Roman"/>
        </w:rPr>
        <w:t>rganizatora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konkursu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707D0">
        <w:rPr>
          <w:rFonts w:ascii="Times New Roman" w:hAnsi="Times New Roman" w:cs="Times New Roman"/>
        </w:rPr>
        <w:t xml:space="preserve">w </w:t>
      </w:r>
      <w:proofErr w:type="spellStart"/>
      <w:r w:rsidRPr="000707D0">
        <w:rPr>
          <w:rFonts w:ascii="Times New Roman" w:hAnsi="Times New Roman" w:cs="Times New Roman"/>
        </w:rPr>
        <w:t>momencie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dostarczenia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przez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</w:t>
      </w:r>
      <w:r w:rsidRPr="000707D0">
        <w:rPr>
          <w:rFonts w:ascii="Times New Roman" w:hAnsi="Times New Roman" w:cs="Times New Roman"/>
        </w:rPr>
        <w:t>czestnika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podpisanego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niniejszego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oświadczenia</w:t>
      </w:r>
      <w:proofErr w:type="spellEnd"/>
      <w:r w:rsidRPr="000707D0">
        <w:rPr>
          <w:rFonts w:ascii="Times New Roman" w:hAnsi="Times New Roman" w:cs="Times New Roman"/>
        </w:rPr>
        <w:t xml:space="preserve"> i </w:t>
      </w:r>
      <w:proofErr w:type="spellStart"/>
      <w:r w:rsidRPr="000707D0">
        <w:rPr>
          <w:rFonts w:ascii="Times New Roman" w:hAnsi="Times New Roman" w:cs="Times New Roman"/>
        </w:rPr>
        <w:t>dają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</w:t>
      </w:r>
      <w:r w:rsidRPr="000707D0">
        <w:rPr>
          <w:rFonts w:ascii="Times New Roman" w:hAnsi="Times New Roman" w:cs="Times New Roman"/>
        </w:rPr>
        <w:t>rganizatorowi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prawo</w:t>
      </w:r>
      <w:proofErr w:type="spellEnd"/>
      <w:r w:rsidRPr="000707D0">
        <w:rPr>
          <w:rFonts w:ascii="Times New Roman" w:hAnsi="Times New Roman" w:cs="Times New Roman"/>
        </w:rPr>
        <w:t xml:space="preserve"> do </w:t>
      </w:r>
      <w:proofErr w:type="spellStart"/>
      <w:r w:rsidRPr="000707D0">
        <w:rPr>
          <w:rFonts w:ascii="Times New Roman" w:hAnsi="Times New Roman" w:cs="Times New Roman"/>
        </w:rPr>
        <w:t>wyłącznego</w:t>
      </w:r>
      <w:proofErr w:type="spellEnd"/>
      <w:r w:rsidRPr="000707D0">
        <w:rPr>
          <w:rFonts w:ascii="Times New Roman" w:hAnsi="Times New Roman" w:cs="Times New Roman"/>
        </w:rPr>
        <w:t xml:space="preserve">, </w:t>
      </w:r>
      <w:proofErr w:type="spellStart"/>
      <w:r w:rsidRPr="000707D0">
        <w:rPr>
          <w:rFonts w:ascii="Times New Roman" w:hAnsi="Times New Roman" w:cs="Times New Roman"/>
        </w:rPr>
        <w:t>nieograniczonego</w:t>
      </w:r>
      <w:proofErr w:type="spellEnd"/>
      <w:r w:rsidRPr="000707D0">
        <w:rPr>
          <w:rFonts w:ascii="Times New Roman" w:hAnsi="Times New Roman" w:cs="Times New Roman"/>
        </w:rPr>
        <w:t xml:space="preserve"> w </w:t>
      </w:r>
      <w:proofErr w:type="spellStart"/>
      <w:r w:rsidRPr="000707D0">
        <w:rPr>
          <w:rFonts w:ascii="Times New Roman" w:hAnsi="Times New Roman" w:cs="Times New Roman"/>
        </w:rPr>
        <w:t>czasie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wykorzystania</w:t>
      </w:r>
      <w:proofErr w:type="spellEnd"/>
      <w:r w:rsidRPr="000707D0">
        <w:rPr>
          <w:rFonts w:ascii="Times New Roman" w:hAnsi="Times New Roman" w:cs="Times New Roman"/>
        </w:rPr>
        <w:t xml:space="preserve"> i </w:t>
      </w:r>
      <w:proofErr w:type="spellStart"/>
      <w:r w:rsidRPr="000707D0">
        <w:rPr>
          <w:rFonts w:ascii="Times New Roman" w:hAnsi="Times New Roman" w:cs="Times New Roman"/>
        </w:rPr>
        <w:t>rozporządzania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pracą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konkursową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lub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opracowaniem</w:t>
      </w:r>
      <w:proofErr w:type="spellEnd"/>
      <w:r w:rsidRPr="000707D0">
        <w:rPr>
          <w:rFonts w:ascii="Times New Roman" w:hAnsi="Times New Roman" w:cs="Times New Roman"/>
        </w:rPr>
        <w:t xml:space="preserve">, w </w:t>
      </w:r>
      <w:proofErr w:type="spellStart"/>
      <w:r w:rsidRPr="000707D0">
        <w:rPr>
          <w:rFonts w:ascii="Times New Roman" w:hAnsi="Times New Roman" w:cs="Times New Roman"/>
        </w:rPr>
        <w:t>tym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zezwolenie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na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rozporządzanie</w:t>
      </w:r>
      <w:proofErr w:type="spellEnd"/>
      <w:r w:rsidRPr="000707D0">
        <w:rPr>
          <w:rFonts w:ascii="Times New Roman" w:hAnsi="Times New Roman" w:cs="Times New Roman"/>
        </w:rPr>
        <w:t xml:space="preserve"> i </w:t>
      </w:r>
      <w:proofErr w:type="spellStart"/>
      <w:r w:rsidRPr="000707D0">
        <w:rPr>
          <w:rFonts w:ascii="Times New Roman" w:hAnsi="Times New Roman" w:cs="Times New Roman"/>
        </w:rPr>
        <w:t>korzystanie</w:t>
      </w:r>
      <w:proofErr w:type="spellEnd"/>
      <w:r w:rsidRPr="000707D0">
        <w:rPr>
          <w:rFonts w:ascii="Times New Roman" w:hAnsi="Times New Roman" w:cs="Times New Roman"/>
        </w:rPr>
        <w:t xml:space="preserve"> z </w:t>
      </w:r>
      <w:proofErr w:type="spellStart"/>
      <w:r w:rsidRPr="000707D0">
        <w:rPr>
          <w:rFonts w:ascii="Times New Roman" w:hAnsi="Times New Roman" w:cs="Times New Roman"/>
        </w:rPr>
        <w:t>pracy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konkursowej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lub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opracowania</w:t>
      </w:r>
      <w:proofErr w:type="spellEnd"/>
      <w:r w:rsidRPr="000707D0">
        <w:rPr>
          <w:rFonts w:ascii="Times New Roman" w:hAnsi="Times New Roman" w:cs="Times New Roman"/>
        </w:rPr>
        <w:t xml:space="preserve"> w </w:t>
      </w:r>
      <w:proofErr w:type="spellStart"/>
      <w:r w:rsidRPr="000707D0">
        <w:rPr>
          <w:rFonts w:ascii="Times New Roman" w:hAnsi="Times New Roman" w:cs="Times New Roman"/>
        </w:rPr>
        <w:t>kraju</w:t>
      </w:r>
      <w:proofErr w:type="spellEnd"/>
      <w:r w:rsidRPr="000707D0">
        <w:rPr>
          <w:rFonts w:ascii="Times New Roman" w:hAnsi="Times New Roman" w:cs="Times New Roman"/>
        </w:rPr>
        <w:t xml:space="preserve"> i za </w:t>
      </w:r>
      <w:proofErr w:type="spellStart"/>
      <w:r w:rsidRPr="000707D0">
        <w:rPr>
          <w:rFonts w:ascii="Times New Roman" w:hAnsi="Times New Roman" w:cs="Times New Roman"/>
        </w:rPr>
        <w:t>granicą</w:t>
      </w:r>
      <w:proofErr w:type="spellEnd"/>
      <w:r w:rsidRPr="000707D0">
        <w:rPr>
          <w:rFonts w:ascii="Times New Roman" w:hAnsi="Times New Roman" w:cs="Times New Roman"/>
        </w:rPr>
        <w:t xml:space="preserve"> bez </w:t>
      </w:r>
      <w:proofErr w:type="spellStart"/>
      <w:r w:rsidRPr="000707D0">
        <w:rPr>
          <w:rFonts w:ascii="Times New Roman" w:hAnsi="Times New Roman" w:cs="Times New Roman"/>
        </w:rPr>
        <w:t>ponoszenia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przez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</w:t>
      </w:r>
      <w:r w:rsidRPr="000707D0">
        <w:rPr>
          <w:rFonts w:ascii="Times New Roman" w:hAnsi="Times New Roman" w:cs="Times New Roman"/>
        </w:rPr>
        <w:t>rganizatora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dodatkowych</w:t>
      </w:r>
      <w:proofErr w:type="spellEnd"/>
      <w:r w:rsidRPr="000707D0">
        <w:rPr>
          <w:rFonts w:ascii="Times New Roman" w:hAnsi="Times New Roman" w:cs="Times New Roman"/>
        </w:rPr>
        <w:t xml:space="preserve"> </w:t>
      </w:r>
      <w:proofErr w:type="spellStart"/>
      <w:r w:rsidRPr="000707D0">
        <w:rPr>
          <w:rFonts w:ascii="Times New Roman" w:hAnsi="Times New Roman" w:cs="Times New Roman"/>
        </w:rPr>
        <w:t>opłat</w:t>
      </w:r>
      <w:proofErr w:type="spellEnd"/>
      <w:r w:rsidRPr="000707D0">
        <w:rPr>
          <w:rFonts w:ascii="Times New Roman" w:hAnsi="Times New Roman" w:cs="Times New Roman"/>
        </w:rPr>
        <w:t>.</w:t>
      </w:r>
    </w:p>
    <w:p w14:paraId="3B278BEC" w14:textId="77777777" w:rsidR="00897426" w:rsidRDefault="00897426" w:rsidP="00897426">
      <w:pPr>
        <w:rPr>
          <w:rFonts w:ascii="Times New Roman" w:hAnsi="Times New Roman" w:cs="Times New Roman"/>
        </w:rPr>
      </w:pPr>
    </w:p>
    <w:p w14:paraId="772FB8BE" w14:textId="77777777" w:rsidR="00897426" w:rsidRDefault="00897426" w:rsidP="00897426">
      <w:pPr>
        <w:rPr>
          <w:rFonts w:ascii="Times New Roman" w:hAnsi="Times New Roman" w:cs="Times New Roman"/>
        </w:rPr>
      </w:pPr>
      <w:r w:rsidRPr="000C20E8">
        <w:rPr>
          <w:rFonts w:ascii="Times New Roman" w:hAnsi="Times New Roman" w:cs="Times New Roman"/>
        </w:rPr>
        <w:t>......................................................</w:t>
      </w:r>
      <w:r w:rsidRPr="000C20E8">
        <w:rPr>
          <w:rFonts w:ascii="Times New Roman" w:hAnsi="Times New Roman" w:cs="Times New Roman"/>
        </w:rPr>
        <w:br/>
        <w:t xml:space="preserve">(data, </w:t>
      </w:r>
      <w:proofErr w:type="spellStart"/>
      <w:r w:rsidRPr="000C20E8">
        <w:rPr>
          <w:rFonts w:ascii="Times New Roman" w:hAnsi="Times New Roman" w:cs="Times New Roman"/>
        </w:rPr>
        <w:t>miejscowość</w:t>
      </w:r>
      <w:proofErr w:type="spellEnd"/>
      <w:r w:rsidRPr="000C20E8">
        <w:rPr>
          <w:rFonts w:ascii="Times New Roman" w:hAnsi="Times New Roman" w:cs="Times New Roman"/>
        </w:rPr>
        <w:t>)</w:t>
      </w:r>
    </w:p>
    <w:p w14:paraId="7CCF5352" w14:textId="77777777" w:rsidR="00897426" w:rsidRDefault="00897426" w:rsidP="00897426">
      <w:pPr>
        <w:spacing w:after="240"/>
        <w:rPr>
          <w:rFonts w:ascii="Times New Roman" w:hAnsi="Times New Roman" w:cs="Times New Roman"/>
        </w:rPr>
      </w:pPr>
      <w:r w:rsidRPr="000C20E8">
        <w:rPr>
          <w:rFonts w:ascii="Times New Roman" w:hAnsi="Times New Roman" w:cs="Times New Roman"/>
        </w:rPr>
        <w:t>......................................................</w:t>
      </w:r>
      <w:r w:rsidRPr="000C20E8">
        <w:rPr>
          <w:rFonts w:ascii="Times New Roman" w:hAnsi="Times New Roman" w:cs="Times New Roman"/>
        </w:rPr>
        <w:br/>
        <w:t>(</w:t>
      </w:r>
      <w:proofErr w:type="spellStart"/>
      <w:r w:rsidRPr="000C20E8">
        <w:rPr>
          <w:rFonts w:ascii="Times New Roman" w:hAnsi="Times New Roman" w:cs="Times New Roman"/>
        </w:rPr>
        <w:t>czytelny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 w:rsidRPr="000C20E8">
        <w:rPr>
          <w:rFonts w:ascii="Times New Roman" w:hAnsi="Times New Roman" w:cs="Times New Roman"/>
        </w:rPr>
        <w:t>podpis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 w:rsidRPr="000C20E8">
        <w:rPr>
          <w:rFonts w:ascii="Times New Roman" w:hAnsi="Times New Roman" w:cs="Times New Roman"/>
        </w:rPr>
        <w:t>uczestnika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o</w:t>
      </w:r>
      <w:r w:rsidRPr="000C20E8">
        <w:rPr>
          <w:rFonts w:ascii="Times New Roman" w:hAnsi="Times New Roman" w:cs="Times New Roman"/>
        </w:rPr>
        <w:t>piekuna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 w:rsidRPr="000C20E8">
        <w:rPr>
          <w:rFonts w:ascii="Times New Roman" w:hAnsi="Times New Roman" w:cs="Times New Roman"/>
        </w:rPr>
        <w:t>prawnego</w:t>
      </w:r>
      <w:proofErr w:type="spellEnd"/>
      <w:r w:rsidRPr="000C20E8">
        <w:rPr>
          <w:rFonts w:ascii="Times New Roman" w:hAnsi="Times New Roman" w:cs="Times New Roman"/>
        </w:rPr>
        <w:t>*)</w:t>
      </w:r>
    </w:p>
    <w:p w14:paraId="38BC6C32" w14:textId="77777777" w:rsidR="00897426" w:rsidRDefault="00897426" w:rsidP="00897426">
      <w:pPr>
        <w:rPr>
          <w:rFonts w:ascii="Times New Roman" w:hAnsi="Times New Roman" w:cs="Times New Roman"/>
        </w:rPr>
      </w:pPr>
      <w:r w:rsidRPr="000C20E8">
        <w:rPr>
          <w:rFonts w:ascii="Times New Roman" w:hAnsi="Times New Roman" w:cs="Times New Roman"/>
        </w:rPr>
        <w:t xml:space="preserve">* w </w:t>
      </w:r>
      <w:proofErr w:type="spellStart"/>
      <w:r w:rsidRPr="000C20E8">
        <w:rPr>
          <w:rFonts w:ascii="Times New Roman" w:hAnsi="Times New Roman" w:cs="Times New Roman"/>
        </w:rPr>
        <w:t>przypadku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osoby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 w:rsidRPr="000C20E8">
        <w:rPr>
          <w:rFonts w:ascii="Times New Roman" w:hAnsi="Times New Roman" w:cs="Times New Roman"/>
        </w:rPr>
        <w:t>niepełnoletni</w:t>
      </w:r>
      <w:r>
        <w:rPr>
          <w:rFonts w:ascii="Times New Roman" w:hAnsi="Times New Roman" w:cs="Times New Roman"/>
        </w:rPr>
        <w:t>ej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 w:rsidRPr="000C20E8">
        <w:rPr>
          <w:rFonts w:ascii="Times New Roman" w:hAnsi="Times New Roman" w:cs="Times New Roman"/>
        </w:rPr>
        <w:t>podpis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 w:rsidRPr="000C20E8">
        <w:rPr>
          <w:rFonts w:ascii="Times New Roman" w:hAnsi="Times New Roman" w:cs="Times New Roman"/>
        </w:rPr>
        <w:t>składa</w:t>
      </w:r>
      <w:proofErr w:type="spellEnd"/>
      <w:r w:rsidRPr="000C20E8">
        <w:rPr>
          <w:rFonts w:ascii="Times New Roman" w:hAnsi="Times New Roman" w:cs="Times New Roman"/>
        </w:rPr>
        <w:t xml:space="preserve"> </w:t>
      </w:r>
      <w:proofErr w:type="spellStart"/>
      <w:r w:rsidRPr="000C20E8">
        <w:rPr>
          <w:rFonts w:ascii="Times New Roman" w:hAnsi="Times New Roman" w:cs="Times New Roman"/>
        </w:rPr>
        <w:t>rodzic</w:t>
      </w:r>
      <w:proofErr w:type="spellEnd"/>
      <w:r w:rsidRPr="000C20E8">
        <w:rPr>
          <w:rFonts w:ascii="Times New Roman" w:hAnsi="Times New Roman" w:cs="Times New Roman"/>
        </w:rPr>
        <w:t>/</w:t>
      </w:r>
      <w:proofErr w:type="spellStart"/>
      <w:r w:rsidRPr="000C20E8">
        <w:rPr>
          <w:rFonts w:ascii="Times New Roman" w:hAnsi="Times New Roman" w:cs="Times New Roman"/>
        </w:rPr>
        <w:t>opiekun</w:t>
      </w:r>
      <w:proofErr w:type="spellEnd"/>
      <w:r w:rsidRPr="000C20E8">
        <w:rPr>
          <w:rFonts w:ascii="Times New Roman" w:hAnsi="Times New Roman" w:cs="Times New Roman"/>
        </w:rPr>
        <w:t xml:space="preserve"> prawny</w:t>
      </w:r>
    </w:p>
    <w:p w14:paraId="185FF4A8" w14:textId="77777777" w:rsidR="00897426" w:rsidRPr="00897426" w:rsidRDefault="00897426" w:rsidP="00897426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</w:pPr>
      <w:r w:rsidRPr="00897426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lastRenderedPageBreak/>
        <w:t>KLAUZULA INFORMACYJNA RODO</w:t>
      </w:r>
    </w:p>
    <w:p w14:paraId="3439A1CE" w14:textId="77777777" w:rsidR="00897426" w:rsidRPr="00897426" w:rsidRDefault="00897426" w:rsidP="00897426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897426">
        <w:rPr>
          <w:rFonts w:ascii="Times New Roman" w:hAnsi="Times New Roman" w:cs="Times New Roman"/>
          <w:sz w:val="24"/>
          <w:szCs w:val="24"/>
          <w:lang w:val="pl-PL"/>
        </w:rPr>
        <w:t>dla uczestników konkursu organizowanego przez Biuro Poselskie</w:t>
      </w:r>
    </w:p>
    <w:p w14:paraId="22012E56" w14:textId="77777777" w:rsidR="00897426" w:rsidRPr="00897426" w:rsidRDefault="00897426" w:rsidP="0089742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97426">
        <w:rPr>
          <w:rFonts w:ascii="Times New Roman" w:hAnsi="Times New Roman" w:cs="Times New Roman"/>
          <w:sz w:val="24"/>
          <w:szCs w:val="24"/>
          <w:lang w:val="pl-PL"/>
        </w:rPr>
        <w:t xml:space="preserve">Zgodnie z art. 13 ust. 1 i 2 Rozporządzenia Parlamentu Europejskiego i Rady (UE) 2016/679 z dnia 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  <w:t>27 kwietnia 2016 r. w sprawie ochrony osób fizycznych w związku z przetwarzaniem danych osobowych i w sprawie swobodnego przepływu takich danych oraz uchylenia dyrektywy 95/46/WE (ogólne rozporządzenie o ochronie danych, dalej: RODO), informuję, że:</w:t>
      </w:r>
    </w:p>
    <w:p w14:paraId="225B4C32" w14:textId="77777777" w:rsidR="00897426" w:rsidRPr="00897426" w:rsidRDefault="00897426" w:rsidP="00897426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</w:pPr>
      <w:r w:rsidRPr="00897426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>1. Administrator danych</w:t>
      </w:r>
    </w:p>
    <w:p w14:paraId="2386E16C" w14:textId="77777777" w:rsidR="00897426" w:rsidRPr="00897426" w:rsidRDefault="00897426" w:rsidP="0089742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97426">
        <w:rPr>
          <w:rFonts w:ascii="Times New Roman" w:hAnsi="Times New Roman" w:cs="Times New Roman"/>
          <w:sz w:val="24"/>
          <w:szCs w:val="24"/>
          <w:lang w:val="pl-PL"/>
        </w:rPr>
        <w:t xml:space="preserve">Administratorem danych osobowych uczestników konkursu jest Biuro Poselskie Posła na Sejm RP Krzysztofa </w:t>
      </w:r>
      <w:proofErr w:type="spellStart"/>
      <w:r w:rsidRPr="00897426">
        <w:rPr>
          <w:rFonts w:ascii="Times New Roman" w:hAnsi="Times New Roman" w:cs="Times New Roman"/>
          <w:sz w:val="24"/>
          <w:szCs w:val="24"/>
          <w:lang w:val="pl-PL"/>
        </w:rPr>
        <w:t>Truskolaskiego</w:t>
      </w:r>
      <w:proofErr w:type="spellEnd"/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  <w:t xml:space="preserve">Z administratorem można skontaktować się: 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897426">
        <w:rPr>
          <w:rFonts w:ascii="Segoe UI Emoji" w:hAnsi="Segoe UI Emoji" w:cs="Segoe UI Emoji"/>
          <w:sz w:val="24"/>
          <w:szCs w:val="24"/>
        </w:rPr>
        <w:t>📧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t xml:space="preserve"> e-mail: Krzysztof.truskoalski@sejm.pl 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897426">
        <w:rPr>
          <w:rFonts w:ascii="Segoe UI Emoji" w:hAnsi="Segoe UI Emoji" w:cs="Segoe UI Emoji"/>
          <w:sz w:val="24"/>
          <w:szCs w:val="24"/>
        </w:rPr>
        <w:t>📞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t xml:space="preserve"> tel.: 533312525 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897426">
        <w:rPr>
          <w:rFonts w:ascii="Segoe UI Emoji" w:hAnsi="Segoe UI Emoji" w:cs="Segoe UI Emoji"/>
          <w:sz w:val="24"/>
          <w:szCs w:val="24"/>
        </w:rPr>
        <w:t>📮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t xml:space="preserve"> adres korespondencyjny: ul. </w:t>
      </w:r>
      <w:proofErr w:type="spellStart"/>
      <w:r w:rsidRPr="00897426">
        <w:rPr>
          <w:rFonts w:ascii="Times New Roman" w:hAnsi="Times New Roman" w:cs="Times New Roman"/>
          <w:sz w:val="24"/>
          <w:szCs w:val="24"/>
          <w:lang w:val="pl-PL"/>
        </w:rPr>
        <w:t>Malmeda</w:t>
      </w:r>
      <w:proofErr w:type="spellEnd"/>
      <w:r w:rsidRPr="00897426">
        <w:rPr>
          <w:rFonts w:ascii="Times New Roman" w:hAnsi="Times New Roman" w:cs="Times New Roman"/>
          <w:sz w:val="24"/>
          <w:szCs w:val="24"/>
          <w:lang w:val="pl-PL"/>
        </w:rPr>
        <w:t xml:space="preserve"> 10, 15-440 Białystok</w:t>
      </w:r>
    </w:p>
    <w:p w14:paraId="0882BC1D" w14:textId="77777777" w:rsidR="00897426" w:rsidRPr="00897426" w:rsidRDefault="00897426" w:rsidP="00897426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</w:pPr>
      <w:r w:rsidRPr="00897426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>2. Dane osobowe</w:t>
      </w:r>
    </w:p>
    <w:p w14:paraId="1A7749C7" w14:textId="77777777" w:rsidR="00897426" w:rsidRPr="00897426" w:rsidRDefault="00897426" w:rsidP="0089742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97426">
        <w:rPr>
          <w:rFonts w:ascii="Times New Roman" w:hAnsi="Times New Roman" w:cs="Times New Roman"/>
          <w:sz w:val="24"/>
          <w:szCs w:val="24"/>
          <w:lang w:val="pl-PL"/>
        </w:rPr>
        <w:t xml:space="preserve">W sprawach dotyczących przetwarzania danych osobowych można kontaktować się z Biurem Poselskim Posła na Sejm RP Krzysztofa </w:t>
      </w:r>
      <w:proofErr w:type="spellStart"/>
      <w:r w:rsidRPr="00897426">
        <w:rPr>
          <w:rFonts w:ascii="Times New Roman" w:hAnsi="Times New Roman" w:cs="Times New Roman"/>
          <w:sz w:val="24"/>
          <w:szCs w:val="24"/>
          <w:lang w:val="pl-PL"/>
        </w:rPr>
        <w:t>Truskolaskiego</w:t>
      </w:r>
      <w:proofErr w:type="spellEnd"/>
    </w:p>
    <w:p w14:paraId="6D561555" w14:textId="77777777" w:rsidR="00897426" w:rsidRPr="00897426" w:rsidRDefault="00897426" w:rsidP="00897426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</w:pPr>
      <w:r w:rsidRPr="00897426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>3. Cel i podstawa przetwarzania danych</w:t>
      </w:r>
    </w:p>
    <w:p w14:paraId="1A7D4702" w14:textId="77777777" w:rsidR="00897426" w:rsidRPr="00897426" w:rsidRDefault="00897426" w:rsidP="0089742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97426">
        <w:rPr>
          <w:rFonts w:ascii="Times New Roman" w:hAnsi="Times New Roman" w:cs="Times New Roman"/>
          <w:sz w:val="24"/>
          <w:szCs w:val="24"/>
          <w:lang w:val="pl-PL"/>
        </w:rPr>
        <w:t xml:space="preserve">Dane osobowe uczestników będą przetwarzane w celu: 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  <w:t xml:space="preserve">- organizacji, przeprowadzenia i promocji konkursu [nazwa konkursu], 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  <w:t xml:space="preserve">- ogłoszenia wyników i publikacji informacji o laureatach, 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  <w:t>- archiwizacji dokumentacji związanej z konkursem.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  <w:t>Podstawą prawną przetwarzania danych jest: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  <w:t>- art. 6 ust. 1 lit. a RODO – zgoda osoby, której dane dotyczą,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  <w:t>- w przypadku danych wizerunkowych – również art. 6 ust. 1 lit. a RODO w zw. z art. 81 ust. 1 ustawy o prawie autorskim i prawach pokrewnych.</w:t>
      </w:r>
    </w:p>
    <w:p w14:paraId="5319C535" w14:textId="77777777" w:rsidR="00897426" w:rsidRPr="00897426" w:rsidRDefault="00897426" w:rsidP="00897426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</w:pPr>
      <w:r w:rsidRPr="00897426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>4. Zakres przetwarzanych danych</w:t>
      </w:r>
    </w:p>
    <w:p w14:paraId="1EAF65E9" w14:textId="77777777" w:rsidR="00897426" w:rsidRPr="00897426" w:rsidRDefault="00897426" w:rsidP="0089742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97426">
        <w:rPr>
          <w:rFonts w:ascii="Times New Roman" w:hAnsi="Times New Roman" w:cs="Times New Roman"/>
          <w:sz w:val="24"/>
          <w:szCs w:val="24"/>
          <w:lang w:val="pl-PL"/>
        </w:rPr>
        <w:t>W zależności od rodzaju konkursu mogą być przetwarzane następujące dane: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  <w:t>- imię i nazwisko uczestnika,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  <w:t>- wiek lub data urodzenia,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  <w:t>- nazwa szkoły lub instytucji,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  <w:t>- adres e-mail lub numer telefonu kontaktowego,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  <w:t>- wizerunek (jeśli wyrażono zgodę na jego publikację),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  <w:t>- inne dane niezbędne do realizacji konkursu określone w regulaminie.</w:t>
      </w:r>
    </w:p>
    <w:p w14:paraId="49E56573" w14:textId="77777777" w:rsidR="00897426" w:rsidRPr="00897426" w:rsidRDefault="00897426" w:rsidP="00897426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</w:pPr>
      <w:r w:rsidRPr="00897426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lastRenderedPageBreak/>
        <w:t>5. Odbiorcy danych</w:t>
      </w:r>
    </w:p>
    <w:p w14:paraId="0071C366" w14:textId="77777777" w:rsidR="00897426" w:rsidRPr="00897426" w:rsidRDefault="00897426" w:rsidP="0089742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97426">
        <w:rPr>
          <w:rFonts w:ascii="Times New Roman" w:hAnsi="Times New Roman" w:cs="Times New Roman"/>
          <w:sz w:val="24"/>
          <w:szCs w:val="24"/>
          <w:lang w:val="pl-PL"/>
        </w:rPr>
        <w:t>Dane mogą być przekazane: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  <w:t>- członkom komisji konkursowej, partnerom współorganizującym konkurs,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  <w:t>- podmiotom świadczącym usługi informatyczne, hostingowe lub drukarskie na rzecz biura poselskiego,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  <w:t>- oraz instytucjom uprawnionym na podstawie przepisów prawa.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  <w:t>Dane laureatów mogą być opublikowane w mediach, w tym na stronie internetowej i profilach społecznościowych Biura Poselskiego w celach informacyjnych i promocyjnych.</w:t>
      </w:r>
    </w:p>
    <w:p w14:paraId="2761D2A2" w14:textId="77777777" w:rsidR="00897426" w:rsidRPr="00897426" w:rsidRDefault="00897426" w:rsidP="00897426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</w:pPr>
      <w:r w:rsidRPr="00897426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>6. Okres przechowywania danych</w:t>
      </w:r>
    </w:p>
    <w:p w14:paraId="6EDA5BA1" w14:textId="77777777" w:rsidR="00897426" w:rsidRPr="00897426" w:rsidRDefault="00897426" w:rsidP="0089742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97426">
        <w:rPr>
          <w:rFonts w:ascii="Times New Roman" w:hAnsi="Times New Roman" w:cs="Times New Roman"/>
          <w:sz w:val="24"/>
          <w:szCs w:val="24"/>
          <w:lang w:val="pl-PL"/>
        </w:rPr>
        <w:t>Dane będą przechowywane przez okres niezbędny do realizacji konkursu i jego rozliczenia, a następnie przez okres do 1 roku od jego zakończenia lub do momentu cofnięcia zgody.</w:t>
      </w:r>
    </w:p>
    <w:p w14:paraId="49FA1F78" w14:textId="77777777" w:rsidR="00897426" w:rsidRPr="00897426" w:rsidRDefault="00897426" w:rsidP="00897426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</w:pPr>
      <w:r w:rsidRPr="00897426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>7. Prawa uczestnika</w:t>
      </w:r>
    </w:p>
    <w:p w14:paraId="1B961716" w14:textId="77777777" w:rsidR="00897426" w:rsidRPr="00897426" w:rsidRDefault="00897426" w:rsidP="0089742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97426">
        <w:rPr>
          <w:rFonts w:ascii="Times New Roman" w:hAnsi="Times New Roman" w:cs="Times New Roman"/>
          <w:sz w:val="24"/>
          <w:szCs w:val="24"/>
          <w:lang w:val="pl-PL"/>
        </w:rPr>
        <w:t>Osobie, której dane dotyczą, przysługuje prawo do: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  <w:t>- dostępu do swoich danych,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  <w:t>- ich sprostowania, usunięcia lub ograniczenia przetwarzania,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  <w:t>- cofnięcia zgody w dowolnym momencie (bez wpływu na zgodność z prawem przetwarzania sprzed cofnięcia),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  <w:t>- wniesienia sprzeciwu wobec przetwarzania,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  <w:t>- przenoszenia danych,</w:t>
      </w: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  <w:t>- złożenia skargi do Prezesa Urzędu Ochrony Danych Osobowych (ul. Stawki 2, 00-193 Warszawa).</w:t>
      </w:r>
    </w:p>
    <w:p w14:paraId="68006E52" w14:textId="77777777" w:rsidR="00897426" w:rsidRPr="00897426" w:rsidRDefault="00897426" w:rsidP="00897426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</w:pPr>
      <w:r w:rsidRPr="00897426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>8. Dobrowolność podania danych</w:t>
      </w:r>
    </w:p>
    <w:p w14:paraId="73953CFE" w14:textId="77777777" w:rsidR="00897426" w:rsidRPr="00897426" w:rsidRDefault="00897426" w:rsidP="0089742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97426">
        <w:rPr>
          <w:rFonts w:ascii="Times New Roman" w:hAnsi="Times New Roman" w:cs="Times New Roman"/>
          <w:sz w:val="24"/>
          <w:szCs w:val="24"/>
          <w:lang w:val="pl-PL"/>
        </w:rPr>
        <w:t>Podanie danych osobowych jest dobrowolne, jednak ich niepodanie może uniemożliwić udział w konkursie.</w:t>
      </w:r>
    </w:p>
    <w:p w14:paraId="3F51CA1E" w14:textId="77777777" w:rsidR="00897426" w:rsidRPr="00897426" w:rsidRDefault="00897426" w:rsidP="00897426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</w:pPr>
      <w:r w:rsidRPr="00897426">
        <w:rPr>
          <w:rFonts w:ascii="Times New Roman" w:eastAsiaTheme="majorEastAsia" w:hAnsi="Times New Roman" w:cs="Times New Roman"/>
          <w:b/>
          <w:bCs/>
          <w:sz w:val="24"/>
          <w:szCs w:val="24"/>
          <w:lang w:val="pl-PL"/>
        </w:rPr>
        <w:t>9. Zgoda na wizerunek (jeśli dotyczy)</w:t>
      </w:r>
    </w:p>
    <w:p w14:paraId="3FC3C5D4" w14:textId="77777777" w:rsidR="00897426" w:rsidRPr="00897426" w:rsidRDefault="00897426" w:rsidP="0089742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97426">
        <w:rPr>
          <w:rFonts w:ascii="Times New Roman" w:hAnsi="Times New Roman" w:cs="Times New Roman"/>
          <w:sz w:val="24"/>
          <w:szCs w:val="24"/>
          <w:lang w:val="pl-PL"/>
        </w:rPr>
        <w:t>W przypadku udzielenia osobnej zgody na publikację wizerunku, wizerunek może zostać upubliczniony w materiałach promujących działalność Biura Poselskiego (np. na stronie internetowej, w mediach społecznościowych, prasie lub broszurach informacyjnych).</w:t>
      </w:r>
    </w:p>
    <w:p w14:paraId="54892331" w14:textId="77777777" w:rsidR="00897426" w:rsidRPr="00897426" w:rsidRDefault="00897426" w:rsidP="0089742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97426">
        <w:rPr>
          <w:rFonts w:ascii="Times New Roman" w:hAnsi="Times New Roman" w:cs="Times New Roman"/>
          <w:sz w:val="24"/>
          <w:szCs w:val="24"/>
          <w:lang w:val="pl-PL"/>
        </w:rPr>
        <w:br/>
        <w:t xml:space="preserve"> </w:t>
      </w:r>
    </w:p>
    <w:p w14:paraId="2C17EC17" w14:textId="77777777" w:rsidR="00897426" w:rsidRPr="00897426" w:rsidRDefault="00897426" w:rsidP="0089742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97426">
        <w:rPr>
          <w:rFonts w:ascii="Times New Roman" w:hAnsi="Times New Roman" w:cs="Times New Roman"/>
          <w:sz w:val="24"/>
          <w:szCs w:val="24"/>
          <w:lang w:val="pl-PL"/>
        </w:rPr>
        <w:t>Data i podpis uczestnika / opiekuna prawnego: ____________________________</w:t>
      </w:r>
    </w:p>
    <w:p w14:paraId="3E6E0764" w14:textId="77777777" w:rsidR="00897426" w:rsidRPr="000707D0" w:rsidRDefault="00897426" w:rsidP="00897426">
      <w:pPr>
        <w:rPr>
          <w:rFonts w:ascii="Times New Roman" w:hAnsi="Times New Roman" w:cs="Times New Roman"/>
        </w:rPr>
      </w:pPr>
    </w:p>
    <w:p w14:paraId="2F3A80F8" w14:textId="77777777" w:rsidR="00897426" w:rsidRPr="00305C7F" w:rsidRDefault="00897426" w:rsidP="00305C7F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sectPr w:rsidR="00897426" w:rsidRPr="00305C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FC3740"/>
    <w:multiLevelType w:val="hybridMultilevel"/>
    <w:tmpl w:val="1F14AF54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081834CF"/>
    <w:multiLevelType w:val="hybridMultilevel"/>
    <w:tmpl w:val="3D984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8203A6"/>
    <w:multiLevelType w:val="hybridMultilevel"/>
    <w:tmpl w:val="7110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391DC6"/>
    <w:multiLevelType w:val="multilevel"/>
    <w:tmpl w:val="F4E4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A51A83"/>
    <w:multiLevelType w:val="hybridMultilevel"/>
    <w:tmpl w:val="1F14AF54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7253A1C"/>
    <w:multiLevelType w:val="hybridMultilevel"/>
    <w:tmpl w:val="1F14AF5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398F51CF"/>
    <w:multiLevelType w:val="multilevel"/>
    <w:tmpl w:val="8848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7F4DE8"/>
    <w:multiLevelType w:val="multilevel"/>
    <w:tmpl w:val="1366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556A23"/>
    <w:multiLevelType w:val="hybridMultilevel"/>
    <w:tmpl w:val="866203D4"/>
    <w:lvl w:ilvl="0" w:tplc="2B301EA2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4E16674C"/>
    <w:multiLevelType w:val="hybridMultilevel"/>
    <w:tmpl w:val="194E4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A7E97"/>
    <w:multiLevelType w:val="hybridMultilevel"/>
    <w:tmpl w:val="85383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43D3A"/>
    <w:multiLevelType w:val="hybridMultilevel"/>
    <w:tmpl w:val="10ACF76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54946893"/>
    <w:multiLevelType w:val="hybridMultilevel"/>
    <w:tmpl w:val="44806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982057">
    <w:abstractNumId w:val="8"/>
  </w:num>
  <w:num w:numId="2" w16cid:durableId="592974936">
    <w:abstractNumId w:val="6"/>
  </w:num>
  <w:num w:numId="3" w16cid:durableId="169832202">
    <w:abstractNumId w:val="5"/>
  </w:num>
  <w:num w:numId="4" w16cid:durableId="1507671364">
    <w:abstractNumId w:val="4"/>
  </w:num>
  <w:num w:numId="5" w16cid:durableId="1811946215">
    <w:abstractNumId w:val="7"/>
  </w:num>
  <w:num w:numId="6" w16cid:durableId="1885019396">
    <w:abstractNumId w:val="3"/>
  </w:num>
  <w:num w:numId="7" w16cid:durableId="819154815">
    <w:abstractNumId w:val="2"/>
  </w:num>
  <w:num w:numId="8" w16cid:durableId="1247108138">
    <w:abstractNumId w:val="1"/>
  </w:num>
  <w:num w:numId="9" w16cid:durableId="1462335745">
    <w:abstractNumId w:val="0"/>
  </w:num>
  <w:num w:numId="10" w16cid:durableId="77022784">
    <w:abstractNumId w:val="14"/>
  </w:num>
  <w:num w:numId="11" w16cid:durableId="494346795">
    <w:abstractNumId w:val="11"/>
  </w:num>
  <w:num w:numId="12" w16cid:durableId="1194269610">
    <w:abstractNumId w:val="13"/>
  </w:num>
  <w:num w:numId="13" w16cid:durableId="369456142">
    <w:abstractNumId w:val="10"/>
  </w:num>
  <w:num w:numId="14" w16cid:durableId="328481923">
    <w:abstractNumId w:val="17"/>
  </w:num>
  <w:num w:numId="15" w16cid:durableId="1488589249">
    <w:abstractNumId w:val="20"/>
  </w:num>
  <w:num w:numId="16" w16cid:durableId="1672028212">
    <w:abstractNumId w:val="9"/>
  </w:num>
  <w:num w:numId="17" w16cid:durableId="1045913618">
    <w:abstractNumId w:val="21"/>
  </w:num>
  <w:num w:numId="18" w16cid:durableId="2051874444">
    <w:abstractNumId w:val="15"/>
  </w:num>
  <w:num w:numId="19" w16cid:durableId="1594510642">
    <w:abstractNumId w:val="12"/>
  </w:num>
  <w:num w:numId="20" w16cid:durableId="93979682">
    <w:abstractNumId w:val="16"/>
  </w:num>
  <w:num w:numId="21" w16cid:durableId="1901166585">
    <w:abstractNumId w:val="18"/>
  </w:num>
  <w:num w:numId="22" w16cid:durableId="15806007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BC4"/>
    <w:rsid w:val="0006063C"/>
    <w:rsid w:val="0015074B"/>
    <w:rsid w:val="001F3514"/>
    <w:rsid w:val="0029639D"/>
    <w:rsid w:val="002F4244"/>
    <w:rsid w:val="00305C7F"/>
    <w:rsid w:val="00326F90"/>
    <w:rsid w:val="00380963"/>
    <w:rsid w:val="003B6051"/>
    <w:rsid w:val="003E5B6D"/>
    <w:rsid w:val="005658D7"/>
    <w:rsid w:val="00643F5F"/>
    <w:rsid w:val="00655364"/>
    <w:rsid w:val="00685F7B"/>
    <w:rsid w:val="00696C1D"/>
    <w:rsid w:val="00842619"/>
    <w:rsid w:val="00897426"/>
    <w:rsid w:val="00AA1D8D"/>
    <w:rsid w:val="00B23906"/>
    <w:rsid w:val="00B47730"/>
    <w:rsid w:val="00B55018"/>
    <w:rsid w:val="00B75158"/>
    <w:rsid w:val="00BA38BA"/>
    <w:rsid w:val="00BB16BF"/>
    <w:rsid w:val="00BC6B0D"/>
    <w:rsid w:val="00C65EF8"/>
    <w:rsid w:val="00CB0664"/>
    <w:rsid w:val="00CF735C"/>
    <w:rsid w:val="00D30F30"/>
    <w:rsid w:val="00D77577"/>
    <w:rsid w:val="00E104FE"/>
    <w:rsid w:val="00E70B8B"/>
    <w:rsid w:val="00EC27C8"/>
    <w:rsid w:val="00F41CDF"/>
    <w:rsid w:val="00FC3436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98C20"/>
  <w15:docId w15:val="{844E5DD4-6B30-403C-9668-BFD1EAD4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2081</Words>
  <Characters>12490</Characters>
  <Application>Microsoft Office Word</Application>
  <DocSecurity>0</DocSecurity>
  <Lines>104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Sekretariat</cp:lastModifiedBy>
  <cp:revision>3</cp:revision>
  <dcterms:created xsi:type="dcterms:W3CDTF">2026-02-04T09:35:00Z</dcterms:created>
  <dcterms:modified xsi:type="dcterms:W3CDTF">2026-02-04T09:38:00Z</dcterms:modified>
</cp:coreProperties>
</file>